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3186" w14:textId="1d83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2016 жылғы 27 қыркүйектегі № 54 шешімі. Қостанай облысының Әділет департаментінде 2016 жылғы 27 қазанда № 6672 болып тіркелді. Күші жойылды - Қостанай облысы Рудный қаласы мәслихатының 2018 жылғы 4 мамырдағы № 253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Рудный қаласы мәслихатының 04.05.2018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Қазақстан Республикасы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Рудный қаласының жерлерін аймақтарға бөлу сұлбасының негізінде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салығының базалық мөлшерлемелерін түзету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тармақтың бірінші бөлігінің ережелері "Салық және бюджетке төленетін басқа да міндетті төлемдер туралы" (Салық кодексі) 2008 жылғы 10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386-бабында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жер учаскелеріне қолданылмайды.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2017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Мамонтова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министрлігі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комитетінің 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кірістер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Рудный қаласы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кірістер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республикалық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басшысының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 С. Узакбаев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"Рудный қалалық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бөлімі"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 Н. Рак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шешіміне қосымша</w:t>
            </w:r>
          </w:p>
        </w:tc>
      </w:tr>
    </w:tbl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салығының базалық мөлшерлемелерін түзету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1"/>
        <w:gridCol w:w="10439"/>
      </w:tblGrid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аймақтың нөмірі</w:t>
            </w:r>
          </w:p>
          <w:bookmarkEnd w:id="3"/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мөлшерлемелерін төмендету (–) немесе жоғарылату (+) пайыздары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