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2f2db" w14:textId="7c2f2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Рудный қаласының 2017-2019 жылдарға арналған қалалық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Рудный қаласы мәслихатының 2016 жылғы 21 желтоқсандағы № 66 шешімі. Қостанай облысының Әділет департаментінде 2016 жылғы 30 желтоқсанда № 6772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мәслихат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Рудный қаласының 2017-2019 жылдарға арналған қалалық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2017 жылға мынадай көлемдерде бекітілсін: 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</w:t>
      </w:r>
      <w:r>
        <w:rPr>
          <w:rFonts w:ascii="Times New Roman"/>
          <w:b w:val="false"/>
          <w:i w:val="false"/>
          <w:color w:val="000000"/>
          <w:sz w:val="28"/>
        </w:rPr>
        <w:t xml:space="preserve"> кірістер – 15015701,9 мың теңге, оның ішінде: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12513999,4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43714,0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73191,4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2384797,1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15263930,7 мың теңге;</w:t>
      </w:r>
    </w:p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1400131,0 мың теңге;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-155200,0 мың теңге;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бюджет тапшылығы (профициті) – - 1493159,8 мың теңге;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1493159,8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1-тармаққа өзгерістер енгізілді – Қостанай облысы Рудный қаласы мәслихатының 23.02.2017 </w:t>
      </w:r>
      <w:r>
        <w:rPr>
          <w:rFonts w:ascii="Times New Roman"/>
          <w:b w:val="false"/>
          <w:i w:val="false"/>
          <w:color w:val="000000"/>
          <w:sz w:val="28"/>
        </w:rPr>
        <w:t>№ 102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(01.01.2017 бастап қолданысқа енгізілді); 02.05.2017 </w:t>
      </w:r>
      <w:r>
        <w:rPr>
          <w:rFonts w:ascii="Times New Roman"/>
          <w:b w:val="false"/>
          <w:i w:val="false"/>
          <w:color w:val="000000"/>
          <w:sz w:val="28"/>
        </w:rPr>
        <w:t>№ 121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(01.01.2017 бастап қолданысқа енгізілді); 17.08.2017 </w:t>
      </w:r>
      <w:r>
        <w:rPr>
          <w:rFonts w:ascii="Times New Roman"/>
          <w:b w:val="false"/>
          <w:i w:val="false"/>
          <w:color w:val="000000"/>
          <w:sz w:val="28"/>
        </w:rPr>
        <w:t>№ 159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(01.01.2017 бастап қолданысқа енгізілді); 20.10.2017 </w:t>
      </w:r>
      <w:r>
        <w:rPr>
          <w:rFonts w:ascii="Times New Roman"/>
          <w:b w:val="false"/>
          <w:i w:val="false"/>
          <w:color w:val="000000"/>
          <w:sz w:val="28"/>
        </w:rPr>
        <w:t>№ 174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(01.01.2017 бастап қолданысқа енгізілді); 04.12.2017 </w:t>
      </w:r>
      <w:r>
        <w:rPr>
          <w:rFonts w:ascii="Times New Roman"/>
          <w:b w:val="false"/>
          <w:i w:val="false"/>
          <w:color w:val="000000"/>
          <w:sz w:val="28"/>
        </w:rPr>
        <w:t>№ 185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(01.01.2017 бастап қолданысқа енгізілді)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2017 жылға арналған облыстық бюджеттен Рудный қаласының қалалық бюджетіне берілетін бюджеттік субвенциялар көлемдері 0 теңге құрайтыны ескерілсін.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2017 жылға арналған Рудный қаласының қалалық бюджетінен облыстық бюджетке бюджеттік алып қоюлардың көлемдері 5 263 553,0 мың теңге қөзделгені ескерілсін.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2017 жылға арналған Рудный қаласының жергілікті атқарушы органының резерв мөлшері 120346,8 мың теңге сомасында бекітілсін.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4-тармақ жаңа редакцияда – Қостанай облысы Рудный қаласы мәслихатының 04.12.2017 </w:t>
      </w:r>
      <w:r>
        <w:rPr>
          <w:rFonts w:ascii="Times New Roman"/>
          <w:b w:val="false"/>
          <w:i w:val="false"/>
          <w:color w:val="000000"/>
          <w:sz w:val="28"/>
        </w:rPr>
        <w:t>№ 185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(01.01.2017 бастап қолданысқа енгізілді).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2017 жылға арналған Рудный қаласының қалалық бюджетін атқару процесінде секвестрлеуге жатпайтын бюджеттік бағдарламалардың тізбесі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2017 жылға арналған Горняцк кентінің бюджеттік бағдарламалар тізбесі </w:t>
      </w:r>
      <w:r>
        <w:rPr>
          <w:rFonts w:ascii="Times New Roman"/>
          <w:b w:val="false"/>
          <w:i w:val="false"/>
          <w:color w:val="000000"/>
          <w:sz w:val="28"/>
        </w:rPr>
        <w:t>5-қосымшаға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2017 жылға арналған Қашар кентінің бюджеттік бағдарламалар тізбесі </w:t>
      </w:r>
      <w:r>
        <w:rPr>
          <w:rFonts w:ascii="Times New Roman"/>
          <w:b w:val="false"/>
          <w:i w:val="false"/>
          <w:color w:val="000000"/>
          <w:sz w:val="28"/>
        </w:rPr>
        <w:t>6-қосымшаға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 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2017 жылға жергілікті өзін-өзі басқару органдарына берілетін трансферттерді аудандық маңызы бар қалалар ауылдар, кенттер, ауылдық округтер арасында бөлу </w:t>
      </w:r>
      <w:r>
        <w:rPr>
          <w:rFonts w:ascii="Times New Roman"/>
          <w:b w:val="false"/>
          <w:i w:val="false"/>
          <w:color w:val="000000"/>
          <w:sz w:val="28"/>
        </w:rPr>
        <w:t>7-қосымшаға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 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Осы шешім 2017 жылдың 1 қаңтарынан бастап қолданысқа енгізіледі.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Қалалық мәслихаттың төртінші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кезекті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Құсайын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Қалалық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Лощинин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bookmarkEnd w:id="13"/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Рудный қаласы әкімдігінің "Рудный</w:t>
      </w:r>
    </w:p>
    <w:bookmarkEnd w:id="14"/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қалалық экономика және бюджеттік</w:t>
      </w:r>
    </w:p>
    <w:bookmarkEnd w:id="15"/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жоспарлау бөлімі" мемлекеттік</w:t>
      </w:r>
    </w:p>
    <w:bookmarkEnd w:id="16"/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мекемесінің басшысы</w:t>
      </w:r>
    </w:p>
    <w:bookmarkEnd w:id="17"/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 З. Жигунова</w:t>
      </w:r>
    </w:p>
    <w:bookmarkEnd w:id="18"/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 желтоқсан 2016 жылы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66 шешіміне 1-қосымша</w:t>
            </w:r>
          </w:p>
        </w:tc>
      </w:tr>
    </w:tbl>
    <w:bookmarkStart w:name="z32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Рудный қаласының 2017 жылға арналған қалалық бюджеті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– Қостанай облысы Рудный қаласы мәслихатының 04.12.2017 </w:t>
      </w:r>
      <w:r>
        <w:rPr>
          <w:rFonts w:ascii="Times New Roman"/>
          <w:b w:val="false"/>
          <w:i w:val="false"/>
          <w:color w:val="ff0000"/>
          <w:sz w:val="28"/>
        </w:rPr>
        <w:t>№ 185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(01.01.2017 бастап қолданысқа енгізілді).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15015701,9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12513999,4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5169663,0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5169663,0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3938359,4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3938359,4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1084552,0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746583,0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302287,0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2270886,0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1414295,0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727157,0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 тұрған, заңды тұлғалардағы қатысу үлесіне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73191,4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47576,4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2384797,1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2384797,1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2384797,1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15263930,7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314096,4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198419,3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134755,8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25336,7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45734,5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42829,3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40617,1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38633,4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4707290,0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988006,9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988006,9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810430,9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3474026,3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3338631,8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3082092,3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256539,5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129452,5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129452,5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245256,8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245256,8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135177,4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49140,7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41464,1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742979,4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620993,6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620993,6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162758,7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147158,5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35881,4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32434,4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103332,6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103332,6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65445,6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1682375,8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1398921,1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51465,9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қорының сақталуын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51465,9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1336252,1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874754,5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461497,6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267809,6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258881,2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1023268,4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259730,3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259730,3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259730,3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560044,7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560044,7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495331,6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152142,9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106244,9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79905,5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51350,5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30377,5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44858,5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28258,9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28258,9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61724,3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61724,3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49455,4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49455,4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1203129,5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293752,2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907762,0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144054,8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144054,8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120346,8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120346,8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Моноқалаларда бюджеттік инвестициялық жобаларды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Борышқа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Борышқа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5316584,9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5316584,9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5316584,9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5263553,0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Жылу, сумен жабдықтау және су бұру жүйелерін реконструкция және құрылыс үшін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-155200,0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ел ішінде сатудан түсетін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-1493159,8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1493159,8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66 шешіміне 2-қосымша</w:t>
            </w:r>
          </w:p>
        </w:tc>
      </w:tr>
    </w:tbl>
    <w:bookmarkStart w:name="z23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Рудный қаласының 2018 жылға арналған қалалық бюджеті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2-қосымша жаңа редакцияда – Қостанай облысы Рудный қаласы мәслихатының 04.12.2017 </w:t>
      </w:r>
      <w:r>
        <w:rPr>
          <w:rFonts w:ascii="Times New Roman"/>
          <w:b w:val="false"/>
          <w:i w:val="false"/>
          <w:color w:val="ff0000"/>
          <w:sz w:val="28"/>
        </w:rPr>
        <w:t>№ 185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(01.01.2017 бастап қолданысқа енгізілді).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13926854,2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11776972,2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5043556,2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5043556,2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3785078,0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3785078,0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1112166,0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780187,0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291128,0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жер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1790020,0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975773,0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662157,0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 тұрған, заңды тұлғалардағы қатысу үлесіне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1220503,0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1191828,0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1178215,0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893221,0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893221,0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893221,0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13926854,2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4730333,0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851218,0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3545433,0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3411375,0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3139663,0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672176,0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1201424,2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958077,2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қорының сақталуын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866030,2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794832,2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316587,0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316587,0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291983,0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291983,0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290783,0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5743502,0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5743502,0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5743502,0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5728306,0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15196,0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-20000,0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66 шешіміне 3-қосымша</w:t>
            </w:r>
          </w:p>
        </w:tc>
      </w:tr>
    </w:tbl>
    <w:bookmarkStart w:name="z44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Рудный қаласының 2019 жылға арналған қалалық бюджеті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3-қосымша жаңа редакцияда – Қостанай облысы Рудный қаласы мәслихатының 20.10.2017 </w:t>
      </w:r>
      <w:r>
        <w:rPr>
          <w:rFonts w:ascii="Times New Roman"/>
          <w:b w:val="false"/>
          <w:i w:val="false"/>
          <w:color w:val="ff0000"/>
          <w:sz w:val="28"/>
        </w:rPr>
        <w:t>№ 174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(01.01.2017 бастап қолданысқа енгізілді).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13851913,0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12094265,0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5181167,0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5181167,0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3917250,0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3917250,0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1129834,0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780887,0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307996,0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1817093,0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993690,0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662157,0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 тұрған, заңды тұлғалардағы қатысу үлесіне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1696077,0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1665394,0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1650829,0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13851913,0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3595173,0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3457123,0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3177760,0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390976,0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қорының сақталуын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6411070,0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6411070,0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6411070,0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6395430,0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15640,0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66 шешіміне 4-қосымша</w:t>
            </w:r>
          </w:p>
        </w:tc>
      </w:tr>
    </w:tbl>
    <w:bookmarkStart w:name="z640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Рудный қаласының қалалық бюджетін атқару процесінде секвестрлеуге жатпайтын бюджеттік бағдарламалардың тізбесі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4"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2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3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4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5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6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2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7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8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9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66 шешіміне 5-қосымша</w:t>
            </w:r>
          </w:p>
        </w:tc>
      </w:tr>
    </w:tbl>
    <w:bookmarkStart w:name="z651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Горняцк кентінің бюджеттік бағдарламалар тізбесі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5-қосымша жаңа редакцияда – Қостанай облысы Рудный қаласы мәслихатының 04.12.2017 </w:t>
      </w:r>
      <w:r>
        <w:rPr>
          <w:rFonts w:ascii="Times New Roman"/>
          <w:b w:val="false"/>
          <w:i w:val="false"/>
          <w:color w:val="ff0000"/>
          <w:sz w:val="28"/>
        </w:rPr>
        <w:t>№ 185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(01.01.2017 бастап қолданысқа енгізілді).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66 шешіміне 6-қосымша</w:t>
            </w:r>
          </w:p>
        </w:tc>
      </w:tr>
    </w:tbl>
    <w:bookmarkStart w:name="z674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Қашар кентінің бюджеттік бағдарламалар тізбесі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6-қосымша жаңа редакцияда – Қостанай облысы Рудный қаласы мәслихатының 04.12.2017 </w:t>
      </w:r>
      <w:r>
        <w:rPr>
          <w:rFonts w:ascii="Times New Roman"/>
          <w:b w:val="false"/>
          <w:i w:val="false"/>
          <w:color w:val="ff0000"/>
          <w:sz w:val="28"/>
        </w:rPr>
        <w:t>№ 185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(01.01.2017 бастап қолданысқа енгізілді).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36863,4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29013,5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29013,5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29013,5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26249,3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66 шешіміне 7-қосымша</w:t>
            </w:r>
          </w:p>
        </w:tc>
      </w:tr>
    </w:tbl>
    <w:bookmarkStart w:name="z689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жергілікті өзін-өзі басқару органдарына берілетін трансферттерді аудандық маңызы бар қалалар ауылдар, кенттер, ауылдық округтер арасында бөлу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7-қосымша жаңа редакцияда – Қостанай облысы Рудный қаласы мәслихатының 04.12.2017 </w:t>
      </w:r>
      <w:r>
        <w:rPr>
          <w:rFonts w:ascii="Times New Roman"/>
          <w:b w:val="false"/>
          <w:i w:val="false"/>
          <w:color w:val="ff0000"/>
          <w:sz w:val="28"/>
        </w:rPr>
        <w:t>№ 185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(01.01.2017 бастап қолданысқа енгізілді).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"Горняцк кенті әкімінің аппараты" мемлекеттік мекемесі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"Қашар кенті әкімінің аппараты" мемлекеттік мекемесі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21413,0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