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3495" w14:textId="e4d3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Коммуналдық қалдықтардың пайда болу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23 желтоқсандағы № 74 шешімі. Қостанай облысының Әділет департаментінде 2017 жылғы 9 қаңтарда № 6784 болып тіркелді. Күші жойылды - Қостанай облысы Рудный қаласы мәслихатының 2020 жылғы 28 сәуірдегі № 459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Рудный қаласы мәслихатының 28.04.2020 </w:t>
      </w:r>
      <w:r>
        <w:rPr>
          <w:rFonts w:ascii="Times New Roman"/>
          <w:b w:val="false"/>
          <w:i w:val="false"/>
          <w:color w:val="00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коммуналдық қалдықтардың пайда болу және жинақталу нормалары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төртінші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Құсайын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Рудный қаласы әкімдігінің "Рудный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қалалық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шаруашылық, жолаушылар көлігі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автомобиль жолдары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 А. Чичинов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23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шешіміне қосымша</w:t>
            </w:r>
          </w:p>
        </w:tc>
      </w:tr>
    </w:tbl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қалдықтардың пайда болу және жинақталу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1"/>
        <w:gridCol w:w="4391"/>
        <w:gridCol w:w="2324"/>
        <w:gridCol w:w="4014"/>
      </w:tblGrid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коммуналдық қалдықтардың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Кинотеатрлар, ойын - сауық орталықтар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дүкендері, супермаркеттер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8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 жуу орындары, автожанармай құю станциялары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1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2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3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5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6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7"/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