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765a" w14:textId="5507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23 желтоқсандағы № 1715 қаулысы. Қостанай облысының Әділет департаментінде 2017 жылғы 10 қаңтарда № 6795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– Қостанай облысы Рудный қаласы әкімдігінің 21.08.2017 </w:t>
      </w:r>
      <w:r>
        <w:rPr>
          <w:rFonts w:ascii="Times New Roman"/>
          <w:b w:val="false"/>
          <w:i w:val="false"/>
          <w:color w:val="ff0000"/>
          <w:sz w:val="28"/>
        </w:rPr>
        <w:t>№ 1059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2017 жылға арналған Рудный қаласының мектепке дейінгі білім беру ұйымдарындағы мектепке дейінгі тәрбие мен оқытуға мемлекеттік білім беру тапсырысын, ата-ана төлемақысының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Рудный қаласы әкімдігінің 21.08.2017 </w:t>
      </w:r>
      <w:r>
        <w:rPr>
          <w:rFonts w:ascii="Times New Roman"/>
          <w:b w:val="false"/>
          <w:i w:val="false"/>
          <w:color w:val="000000"/>
          <w:sz w:val="28"/>
        </w:rPr>
        <w:t>№ 1059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әлеуметтік мәселелер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2017 жылғы 1 қаңтардан бастап туындаған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Рудный қаласының мектепке дейінгі білім беру</w:t>
      </w:r>
      <w:r>
        <w:br/>
      </w:r>
      <w:r>
        <w:rPr>
          <w:rFonts w:ascii="Times New Roman"/>
          <w:b/>
          <w:i w:val="false"/>
          <w:color w:val="000000"/>
        </w:rPr>
        <w:t>ұйымдарындағы мектепке дейінгі тәрбие мен оқытуға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тапсырысын, ата-ана төлемақысының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Рудный қаласы әкімдігінің 21.08.2017 </w:t>
      </w:r>
      <w:r>
        <w:rPr>
          <w:rFonts w:ascii="Times New Roman"/>
          <w:b w:val="false"/>
          <w:i w:val="false"/>
          <w:color w:val="ff0000"/>
          <w:sz w:val="28"/>
        </w:rPr>
        <w:t>№ 1059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 (аудан, қала)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бір тәрбиеленушіге жұмсалатын шығыстардың орташа құнының бір айдағы мөлшері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2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3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4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5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9095 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6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7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8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9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10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11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12 балалар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13 балалар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14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15 балалар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16 балалар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қаласы әкімдігінің № 4 мектеп-лицейі" коммуналдық мемлекеттік мекемесі жанындағы толық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9 бастауыш мектебі" коммуналдық мемлекеттік мекемесі жанындағы толық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9 бастауыш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11 орта мектебі" коммуналдық мемлекеттік мекемесі жанындағы толық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11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13 орта мектебі" коммуналдық мемлекеттік мекемесі жанындағы толық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13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15 орта мектебі" коммуналдық мемлекеттік мекемесі жанындағы толық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17 орта мектебі" коммуналдық мемлекеттік мекемесі жанындағы толық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18 орта мектебі" коммуналдық мемлекеттік мекемесі жанындағы толық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18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19 орта мектебі" коммуналдық мемлекеттік мекемесі жанындағы толық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19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"Железорудная стансасының № 20 негізгі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21 гимназиясы" коммуналдық мемлекеттік мекемесі жанындағы толық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Қашар орта мектебі" коммуналдық мемлекеттік мекемесі жанындағы толық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Қашар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2 Қашар орта мектебі" коммуналдық мемлекеттік мекемесі жанындағы толық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