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4f59" w14:textId="1fe4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5 мамырдағы № 241 "Жер салығының базалық мөлшерлемелерін және бірыңғай жер салығының мөлшерлемелерін түзету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2016 жылғы 1 сәуірдегі № 12 шешімі. Қостанай облысының Әділет департаментінде 2016 жылғы 4 мамырда № 6315 болып тіркелді. Күші жойылды - Қостанай облысы Арқалық қаласы мәслихатының 2018 жылғы 20 наурыздағы № 166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Арқалық қаласы мәслихатының 20.03.2018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кейiн күнтiзбелiк он күн өткен соң қолданысқа енгiзiледi).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2008 жылғы 10 желтоқсандағы Қазақстан Республикасы Кодексі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387-бабының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383–баптарына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2015 жылғы 5 мамырдағы </w:t>
      </w:r>
      <w:r>
        <w:rPr>
          <w:rFonts w:ascii="Times New Roman"/>
          <w:b w:val="false"/>
          <w:i w:val="false"/>
          <w:color w:val="000000"/>
          <w:sz w:val="28"/>
        </w:rPr>
        <w:t>№241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салығының базалық мөлшерлемелерін және бірыңғай жер салығының мөлшерлемелерін түзету туралы" шешіміне (Нормативтік құқықтық актілерді мемлекеттік тіркеу тізілімінде №5660 тіркелген, 2015 жылғы 26 маусымда "Торғай" газетінде жарияланған)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""Салық және бюджетке төленетін басқа да міндетті төлемдер туралы" (Салық Кодексі) 2008 жылғы 10 желтоқсандағы Қазақстан Республикасы Кодексі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387-бабының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383–баптарына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алғашқы ресми жарияланған күнінен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Арқалық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"Арқалық қаласы әкімдігінің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қатынастары бөлімі"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А. Стюф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комитеті Қостанай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 бойынша мемлекеттік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Департаментінің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бойынша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Б. Әлмағамбетов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