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5d43" w14:textId="d3b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тұрғынжай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4 сәуірдегі № 97 қаулысы. Қостанай облысының Әділет департаментінде 2016 жылғы 6 мамырда № 6329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жалға берілетін үйлердегі коммуналдық тұрғынжай қорынан тұрғын үйді пайдаланғаны үшін төлемақы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Арқалық қаласы, Абай даңғылы № 54 үй мекен-жайы бойынша, № 21 пәтеріне жалпы алаңның 1 (бір) шаршы метрі үшін 73,91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Арқалық қаласы, Горбачев көшесі № 55/1 үй мекен-жайы бойынша, № 7 пәтеріне жалпы алаңның 1 (бір) шаршы метрі үшін 54,11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Арқалық қаласы, Абай даңғылы № 92 үй мекен-жайы бойынша, № 3 пәтеріне жалпы алаңның 1 (бір) шаршы метрі үшін 44,53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Арқалық қаласы, Ш. Жәнібек көшесі № 77 үй мекен-жайы бойынша, № 43 пәтеріне жалпы алаңның 1 (бір) шаршы метрі үшін 75,09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Арқалық қаласы, Абай даңғылы № 26 үй мекен-жайы бойынша, № 12 пәтеріне жалпы алаңның 1 (бір) шаршы метрі үшін 53,35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коммуналдық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