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0197" w14:textId="9e00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үйлердегі 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4 сәуірдегі № 99 қаулысы. Қостанай облысының Әділет департаментінде 2016 жылғы 6 мамырда № 6331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жалға берілетін үйлердегі коммуналдық тұрғын үй қорынан тұрғын үйді пайдаланғаны үшін төлемақы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Арқалық қаласы, Маясова көшесі № 25 үй мекен-жайы бойынша жалпы алаңның 1 (бір) шаршы метрі үшін 59,36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Арқалық қаласы, Маясова көшесі № 27 үй мекен-жайы бойынша жалпы алаңның 1 (бір) шаршы метрі үшін 59,38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Арқалық қаласы, Абай даңғылы № 90 үй мекен-жайы бойынша жалпы алаңның 1 (бір) шаршы метрі үшін 78,16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коммуналдық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