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2194" w14:textId="d652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3 маусымдағы № 33 шешімі. Қостанай облысының Әділет департаментінде 2016 жылғы 14 маусымда № 6456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№ 278 "Арқалық қаласының 2016-2018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Арқалық қаласының 2016-2018 жылдарға арналған бюджеті тиісінше 1, 2, 3 қосымшаларға сәйкес, оның ішінде 2016 жылға мынадай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4049096,8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1357325,0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23997,0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53914,0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2613860,8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4126609,7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8402,0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-85914,9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85914,9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облыстық бюджеттен ағымдағы нысаналы трансферттер көлемі 145866,1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159,1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"Жастар" саябағы аумағын абаттандыруға 15100,0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Арқалық қаласы әкімдігінің Арқалық жылу-энергетикалық компания" мемлекеттік коммуналдық кәсіпорынның бу қазанын күрделі жөндеуіне 89209,0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А. Кубеков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маусым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"Арқалық қаласы әкімдігінің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Б. Дощанова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 маусым 2016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833"/>
        <w:gridCol w:w="537"/>
        <w:gridCol w:w="7323"/>
        <w:gridCol w:w="3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4 049 096,8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2 613 860,8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1081"/>
        <w:gridCol w:w="1081"/>
        <w:gridCol w:w="5617"/>
        <w:gridCol w:w="2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4 126 609,7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410 191,4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(областық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4-қосымша</w:t>
            </w:r>
          </w:p>
        </w:tc>
      </w:tr>
    </w:tbl>
    <w:bookmarkStart w:name="z2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трансферттерді ауыл, кент, ауылдық округ арасында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1"/>
        <w:gridCol w:w="851"/>
        <w:gridCol w:w="1795"/>
        <w:gridCol w:w="1795"/>
        <w:gridCol w:w="2853"/>
        <w:gridCol w:w="3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Қайыңды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Родина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Екідің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Целинный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Аққошқар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Аңғар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Ашутасты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Восточный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Жалғызтал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Жаңақала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Көктау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Молодежный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 Матросов ауылы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Мирный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Үштөбе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"Арқалық қаласы Фурманов ауылы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