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4ef" w14:textId="e2f2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23 тамыздағы № 302 қаулысы. Қостанай облысының Әділет департаментінде 2016 жылғы 16 қыркүйекте № 6620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 бойынша 2016 жылға арналған мектепке дейінгі 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жылдың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 қаржыландырылатын, 2016 жылға арналған Арқалық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305"/>
        <w:gridCol w:w="4331"/>
        <w:gridCol w:w="1349"/>
        <w:gridCol w:w="2436"/>
        <w:gridCol w:w="2120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тәрбиеле-нушілер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ұйымдарын-да жан басына шаққандағы қаржылан-дыру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 білім бөлімінің "Алпамыс" бөбекжай-балабақшасы"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Балабақша тәрбиеленушілерінің саны, барлығы: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Ш.Уәлиханов атындағы № 1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4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А. Құнанбаев атындағы № 6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8 жалпы білім беретін негізгі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Восточный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Целинный жалпы білім беретін негізгі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орталықтың тәрбиеленушілерінің саны, барлығы: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2-қосымша</w:t>
            </w:r>
          </w:p>
        </w:tc>
      </w:tr>
    </w:tbl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2016 жылға арналған Арқалық қаласының мектепке дейінгі білім беру ұйымдарында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303"/>
        <w:gridCol w:w="4605"/>
        <w:gridCol w:w="1155"/>
        <w:gridCol w:w="2336"/>
        <w:gridCol w:w="219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"Раушан"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"Ақбота"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санаторлық және жалпы дамулық типті "Золотой ключик" бөбекжай-балабақшасы"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 білім бөлімінің "Алпамыс" бөбекжай-балабақшасы"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тәрбиеленушілерінің саны,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Ш.Уәлиханов атындағы № 1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2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Б. Майлин атындағы № 3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4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А.Құнанбаев атындағы № 6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8 жалпы білім беретін негізгі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10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Аңғар жалпы негізгі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Ақбұлақ жалпы негізгі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Алуа жалпы білім беретін бастауыш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Т. Әубәкіров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Восточный жалпы орта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Қайынды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Көктау жалпы білім беретін негізгі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Қызылжұлдыз жалпы негізгі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А. Майкөтов атындағы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Сарыөзен жалпы орта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Қараторғай жалпы орта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Б. Майлин атындағы жалпы орта білім беретін мектебі" мемлекеттік мекемесінің жанындағы жарты күн болатын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орталықтың тәрбиеленушілерінің саны,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