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a4f7" w14:textId="a83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278 "Арқалық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11 қазандағы № 51 шешімі. Қостанай облысының Әділет департаментінде 2016 жылғы 21 қазанда № 6661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2015 жылғы 21 желтоқсандағы № 278 "Арқалық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№6099 тіркелген, 2016 жылғы 8 қаңтарда "Торғай"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Арқалық қаласының 2016-2018 жылдарға арналған бюджеті тиісінше 1, 2, 3 қосымшаларға сәйкес, оның ішінде 2016 жылға мынадай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4345418,8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1639453,0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35576,0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19353,0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– 2622448,8 мың тенге, оның ішінде субвенция көлемі – 1575286,0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бойынша – 28588,0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4422931,7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8402,0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-85914,9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85914,9 мың теңге.";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2016 жылға арналған қалалық бюджетте республикалық бюджеттен ағымдағы нысаналы трансферттер көлемі 893389,7 мың теңге сомасында көзделген, оның ішінде: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142014,0 мың теңге сомасында;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арнаулы әлеуметтік қызметтер көрсету стандарттарын енгізуге 5443,0 мың теңге сомасында;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мүгедектерді міндетті гигиеналық құралдармен қамтамасыз ету нормаларын ұлғайтуға 6896,0 мың теңге сомасында;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агроөнеркәсіптік кешен бөлімшелерін ұстауға 7413,0 мың теңге сомасында;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2667,0 мың теңге сомасында;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қызметшілердің еңбекақысының деңгейін арттыруға 67207,0 мың теңге сомасында;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660485,0 мың теңге сомасында;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ұйымдардың орналасқан жерлерінде жол белгілері мен сілтегіштерді орнатуға 345,0 мың теңге сомасында;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238,7 мың теңге сомасында;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"Өрлеу" жобасы бойынша шартты ақшалай көмекті ендіруге 681,0 мың теңге сомасында.";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2016 жылға арналған қалалық бюджетте облыстық бюджеттен ағымдағы нысаналы трансферттер көлемі 153773,1 мың теңге сомасында көзделген, оның ішінде: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(балаларды) асырап бағуға 3868,0 мың теңге сомасында;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35500,0 мың теңге сомасында;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ұйымдардың орналасқан жерлерінде жол белгілері мен сілтегіштерді орнатуға 230,0 мың теңге сомасында;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159,1 мың теңге сомасында;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"Әйелдерге, жасөспірімдерге және балаларға арналған әлеуметтік бейімделу орталығы" мемлекеттік мекемесінің ғимаратын күрделі жөндеуі бойынша жобалық-сметалық құжаттаманы әзірлеуге және мемлекеттік сараптаманы өткізуге 1800,0 мың теңге сомасында;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"Жастар" саябағы аумағын абаттандыруға 15100,0 мың теңге сомасында;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Қостанай облысы Арқалық қаласы әкімдігінің "Арқалық жылу-энергетикалық компаниясы" мемлекеттік коммуналдық кәсіпорынның бу қазанын күрделі жөндеуіне 89209,0 мың теңге сомасында;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картасы" бағдарламасының шеңберінде,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жөндеуге, абаттандыруға 7907,0 мың теңге сомасында.";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"Арқалық қаласы әкімдігінің қаржы бөлімі"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________________А. Мұхамбетжанова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қазан 2016 жыл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"Арқалық қаласы әкімдігінің экономика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бюджеттік жоспарлау бөлімі"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________________Н.Гайдаренко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 қазан 2016 жыл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825"/>
        <w:gridCol w:w="532"/>
        <w:gridCol w:w="7371"/>
        <w:gridCol w:w="30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4 345 418,8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1 639 453,0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606 848,0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606 848,0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475 516,0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475 516,0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484 560,0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400 539,0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63 426,0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2 622 448,8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2 622 448,8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2 622 448,8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8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4 422 931,7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2 209 450,0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1 995 932,0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137 112,1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-85 914,9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