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c57ae" w14:textId="c0c5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278 "Арқалық қаласының 2016-2018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2016 жылғы 13 желтоқсандағы № 67 шешімі. Қостанай облысының Әділет департаментінде 2016 жылғы 21 желтоқсанда № 6752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278</w:t>
      </w:r>
      <w:r>
        <w:rPr>
          <w:rFonts w:ascii="Times New Roman"/>
          <w:b w:val="false"/>
          <w:i w:val="false"/>
          <w:color w:val="000000"/>
          <w:sz w:val="28"/>
        </w:rPr>
        <w:t xml:space="preserve"> "Арқалық қаласының 2016-2018 жылдарға арналған бюджеті туралы" шешіміне (Нормативтік құқықтық актілерді мемлекеттік тіркеу тізілімінде №6099 тіркелген, 2016 жылғы 8 қаңтарда "Торғай"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Арқалық қаласының 2016-2018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4279419,4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1639453,0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35576,0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19353,0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бойынша – 2585037,4 мың тенге, оның ішінде субвенция көлемі – 1575286,0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4385520,3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7815,0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жасалатын операциялар бойынша сальдо – - 28588,0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-85327,9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85327,9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3 –тармағы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2016 жылға арналған қалалық бюджетте облыстық бюджеттен ағымдағы нысаналы трансферттер көлемі 140764,3 мың теңге сомасында көзделген,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аудандар және қалалар деңгейіне ақшалай қаражаттарды оның ағымдағы шотына аудару арқылы патронат тәрбиешілерге еңбекақы төлеу бойынша функцияларды беруге байланысты патронат тәрбиешілерге берілген баланы (балаларды) асырап бағуға 3868,0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аудандар және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мектептерін ұстауға 35500,0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мүгедектерге қызмет көрсетуге бағдарланған ұйымдардың орналасқан жерлерінде жол белгілері мен сілтегіштерді орнатуға 230,0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мүгедектерге қызмет көрсетуге бағдарланған ұйымдардың орналасқан жерлерінде жаяу жүргіншілер өткелдерін дыбыстық және жарықтандыру құрылғылармен жабдықтауға 117,4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"Әйелдерге, жасөспірімдерге және балаларға арналған әлеуметтік бейімделу орталығы" мемлекеттік мекемесінің ғимаратын күрделі жөндеуі бойынша жобалық-сметалық құжаттаманы әзірлеуге және мемлекеттік сараптаманы өткізуге 1800,0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"Жастар" саябағы аумағын абаттандыруға 15100,0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"Арқалық жылу-энергетикалық компаниясы" мемлекеттік коммуналдық кәсіпорынның бу қазанын күрделі жөндеуіне 78848,0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"Жұмыспен қамту 2020 жол картасы" бағдарламасының шеңберінде, ауылдық елді мекендерді қоса алғанда, ауылдарда, кенттерде, ауылдық округтерде, аудандық маңызы бар қалаларда инфрақұрылымды, тұрғын үй-коммуналдық шаруашылықты ағымдағы және орташа жөндеуге, абаттандыруға 5300,9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"Арқалық қаласы әкімдігінің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А. Мұхамбетжанова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"Арқалық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278 шешіміне 1-қосымша</w:t>
            </w:r>
          </w:p>
        </w:tc>
      </w:tr>
    </w:tbl>
    <w:bookmarkStart w:name="z4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2016 жылға арналған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846"/>
        <w:gridCol w:w="545"/>
        <w:gridCol w:w="7554"/>
        <w:gridCol w:w="28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"/>
        </w:tc>
        <w:tc>
          <w:tcPr>
            <w:tcW w:w="2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І.Кiрiстер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4279419,4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1639453,0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606848,0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606848,0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475516,0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475516,0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484560,0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57876,0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19353,0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14088,0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2585037,4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2585037,4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2585037,4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07"/>
        <w:gridCol w:w="1096"/>
        <w:gridCol w:w="1096"/>
        <w:gridCol w:w="5813"/>
        <w:gridCol w:w="26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"/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4385520,3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381409,8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310714,5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140253,0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144637,5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28933,3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2610582,4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303716,4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110564,4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2207592,0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2160238,0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353212,9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49387,2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45398,2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40682,2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251144,6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47092,6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41252,0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128701,2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74352,7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47146,6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249471,0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58396,2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33271,5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3773,5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16381,9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57954,8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455774,0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444699,0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354121,0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10731,3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-85327,9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85327,9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7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77512,9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