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d28" w14:textId="420e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381 "Лисаков қаласының 2016-2018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1 наурыздағы № 415 шешімі. Қостанай облысының Әділет департаментінде 2016 жылғы 14 наурызда № 6211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1.Мәслихаттың 2015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2016-2018 жылдарға арналған бюджеті туралы" шешіміне (Нормативтік құқықтық актілерді мемлекеттік тіркеу тізілімінде 6109 нөмірімен тіркелген, 2016 жылғы 14, 21,28 қаңтарда "Лисаковская новь"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2016 -2018 жылдарға арналған бюджеті тиісінше 1, 2 және 3-қосымшаларға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3836830,0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2746643,0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1055930,0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3881558,7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–-107,0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44621,7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2016 жылға арналған Лисаков қаласының бюджетінде республикалық және облыстық бюджеттерге 4337,7 мың теңге сомасында нысаналы трансферттерді қайтару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шешім2016жылғы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тыссессияның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Сычева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 шешіміне 1-қосымша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381 шешіміне 1-қосымша</w:t>
            </w:r>
          </w:p>
          <w:bookmarkEnd w:id="5"/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Лисаков қаласының 2016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21"/>
        <w:gridCol w:w="1100"/>
        <w:gridCol w:w="1100"/>
        <w:gridCol w:w="6080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449"/>
        <w:gridCol w:w="934"/>
        <w:gridCol w:w="1449"/>
        <w:gridCol w:w="3410"/>
        <w:gridCol w:w="4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 шешіміне 2-қосымша</w:t>
            </w:r>
          </w:p>
          <w:bookmarkEnd w:id="19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381 шешіміне 2-қосымша</w:t>
            </w:r>
          </w:p>
          <w:bookmarkEnd w:id="196"/>
        </w:tc>
      </w:tr>
    </w:tbl>
    <w:bookmarkStart w:name="z25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Лисаков қаласының 2017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605"/>
        <w:gridCol w:w="1275"/>
        <w:gridCol w:w="1275"/>
        <w:gridCol w:w="4918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