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53f" w14:textId="0c3a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 сәуірдегі № 418 "Жер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17 наурыздағы № 425 шешімі. Қостанай облысының Әділет департаментінде 2016 жылғы 28 наурызда № 6245 болып тіркелді. Қостанай облысы Лисаков қаласы мәслихатының 2018 жылғы 7 ақпандағы № 201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Республикасының Кодексі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1 сәуірдегі № 418 "Жер салығының базалық мөлшерлемелерін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9-4-183 нөмірімен тіркелген, 2011 жылғы 7 сәуірде "Лисаковская новь"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жер салығының базалық мөлшерлемелерін түзету жүзеге асырылсын.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бірінші бөлігінің ережелері 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_____________Ж. Утепова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"17" наурыз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Мәслихаттың </w:t>
            </w:r>
          </w:p>
          <w:bookmarkEnd w:id="16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жылғы 17 наурыздағы </w:t>
            </w:r>
          </w:p>
          <w:bookmarkEnd w:id="17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425 шешіміне </w:t>
            </w:r>
          </w:p>
          <w:bookmarkEnd w:id="18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  <w:bookmarkEnd w:id="19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</w:p>
          <w:bookmarkEnd w:id="20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 сәуірдегі</w:t>
            </w:r>
          </w:p>
          <w:bookmarkEnd w:id="21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418 шешіміне </w:t>
            </w:r>
          </w:p>
          <w:bookmarkEnd w:id="22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3"/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мөлшерлемелерін түзету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9855"/>
      </w:tblGrid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нөмірі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Жерсалығының базалық мөлшерлемелерін төмендету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немесе жоғарылату (+) пайызы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