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25b" w14:textId="fc89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381 "Лисаков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26 қыркүйектегі № 50 шешімі. Қостанай облысының Әділет департаментінде 2016 жылғы 6 қазанда № 6633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381 "Лисаков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6109 нөмірімен тіркелген, 2016 жылғы 14, 21, 28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Лисаков қаласының 2016-2018 жылдарға арналған бюджеті тиісінше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3950094,0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1787933,0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27569,0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17688,0 мың теңге; трансферттер түсімдері бойынша – 2116904,0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4032759,7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897064,0 мың теңге, оның ішінде: бюджеттік кредиттер – 897171,0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107,0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- 979729,7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979729,7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2016 жылға арналған Лисаков қаласы әкімдігінің резерві 319,0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қаланың жергілікті атқарушы органының шұғыл шығындарға арналған резерві – 319,0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26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979"/>
        <w:gridCol w:w="631"/>
        <w:gridCol w:w="6452"/>
        <w:gridCol w:w="3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081"/>
        <w:gridCol w:w="1081"/>
        <w:gridCol w:w="5617"/>
        <w:gridCol w:w="2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4 032 759,7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2 091 221,0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5"/>
        <w:gridCol w:w="892"/>
        <w:gridCol w:w="1385"/>
        <w:gridCol w:w="3061"/>
        <w:gridCol w:w="4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3-қосымша</w:t>
            </w:r>
          </w:p>
        </w:tc>
      </w:tr>
    </w:tbl>
    <w:bookmarkStart w:name="z2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65"/>
        <w:gridCol w:w="622"/>
        <w:gridCol w:w="6364"/>
        <w:gridCol w:w="3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2 440 186, 0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3"/>
        <w:gridCol w:w="1272"/>
        <w:gridCol w:w="1272"/>
        <w:gridCol w:w="4769"/>
        <w:gridCol w:w="3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2"/>
        <w:gridCol w:w="1039"/>
        <w:gridCol w:w="1612"/>
        <w:gridCol w:w="3561"/>
        <w:gridCol w:w="3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