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0cdb" w14:textId="d000c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 маусымдағы № 184 "Коммуналдық мүлікті иеліктен айыру түрлерін таңдау жөніндегі критерийлерді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2016 жылғы 20 қыркүйектегі № 429 қаулысы. Қостанай облысының Әділет департаментінде 2016 жылғы 19 қазанда № 6657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31 желтоқсандағы № 1174 "Жекешелендіру объектілерін сату қағидасын бекіту туралы" Қазақстан Республикасы Үкіметінің 2011 жылғы 9 тамыздағы № 920 қаулысына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Лисаков қаласы әкімдігінің 2015 жылғы 2 маусымдағы № 184 "Коммуналдық мүлікті иеліктен айыру түрлерін таңдау жөніндегі критерийлерді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5680 болып тіркелген, 2015 жылы 16 шілдеде "Лисаковская новь" газетінде жарияланған)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атауы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"Коммуналдық мүлікті иеліктен айыру түрлерін таңдау жөніндегі өлшемшарттарды айқындау туралы", орыс тіліндегі атауы өзгермейді;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қала әкімінің орынбасары Н.Н. Конкабаевқа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Коммуналдық мүлікті иеліктен айыру түрлерін таңдау жөніндегі өлшемшарттар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3"/>
        <w:gridCol w:w="10014"/>
        <w:gridCol w:w="1283"/>
      </w:tblGrid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  <w:bookmarkEnd w:id="8"/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Өлшемшарттардың атауы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айыру түрлері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 объектісін әрі қарай бақылауға мемлекеттің мүддесінің болмауы;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және саудаға қатысушылардың кең тобын тарту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мемлекетке тиесілі бағалы қағаздарды оларды әрі қарай бақылауға мемлекеттің мүддесі болмаған кезде сату.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аукцион нысанында өткізу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"/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Заңнамамен белгіленген мерзімдерде жекешелендіру объектісін сатудан бюджетке ақшалай қаражатты алу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сату шарттарын белгілеу жолымен белгілі бір уақыт ішінде жекешелендіру объектісін мемлекеттің бақылауында сақтау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жоғары ықтимал баға бойынша жекешелендіру объектісін сату қажеттілігі;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шарттарын белгілеу жолымен белгілі бір уақыт ішінде жекешелендіру объектісін мемлекеттің бақылауында сақтау қажеттілігі болған жағдайда мемлекетке тиесілі бағалы қағаздарды сату.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Сауданы тендер нысанында өткізу</w:t>
            </w:r>
          </w:p>
        </w:tc>
      </w:tr>
      <w:tr>
        <w:trPr>
          <w:trHeight w:val="30" w:hRule="atLeast"/>
        </w:trPr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"/>
        </w:tc>
        <w:tc>
          <w:tcPr>
            <w:tcW w:w="10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Сенімгерлік басқарудың, сенімгер басқарушымен, жалға алушымен (жалдаушымен) кейін сатып алу құқығымен мүліктік жалға (жалдауға) беру шартының талаптарын орындау үшін мемлекеттің бақылауын белгілі бір уақыт ішінде сақтау қажеттілігі.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