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7e86" w14:textId="e5a7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381 "Лисаков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2016 жылғы 25 қазандағы № 59 шешімі. Қостанай облысының Әділет департаментінде 2016 жылғы 2 қарашада № 6685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2015 жылғы 21 желтоқсандағы № 381 "Лисаков қаласының 2016 - 2018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6109 нөмірімен тіркелген, 2016 жылғы 14, 21, 28 қаңтарда "Лисаковская новь"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Лисаков қаласының 2016 - 2018 жылдарға арналған бюджеті тиісінше 1, 2 және 3-қосымшаларға сәйкес, оның ішінде 2016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3925861,7 мың теңге, оның ішінде: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бойынша – 1771739,0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бойынша – 27047,0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бойынша – 25904,0 мың теңге; трансферттер түсімдері бойынша – 2101171,7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шығындар – 4017027,4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таза бюджеттiк кредиттеу – 897064,0 мың теңге, оның ішінде: бюджеттік кредиттер – 897171,0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кредиттерді өтеу – 107,0 мың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-8500,0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сатудан түсетін түсімдер – 8500,0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– -979729,7 мың теңге;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979729,7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"4. 2016 жылға арналған Лисаков қаласы әкімдігінің резерві 0,0 теңге құрайтыны ескерілсін.";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2016 жылға арналған Лисаков қаласының бюджетінде облыстық бюджеттен ағымдағы нысаналы трансферттер көзделгені ескерілсін,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аудандар және қалалардың деңгейінде ақшалай қаражаттарды оның ағымдағы шотына аудару арқылы патронат тәрбиешілердің еңбекақылары бойынша функцияларды беруге байланысты патронат тәрбиешілерге берілген баланы (балаларды) асырап бағуға 5546,7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Жұмыспен қамту 2020 жол картасы шеңберінде қалаларды және ауылдық елді мекендерді дамытуға 28377,9 мың теңге сомасында;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Лисаков қаласы № 6 орта мектебінің ғимаратын күрделі жөндеу үшін мемлекеттік сараптама құнын ескере отырып жобалық-сметалық құжаттаманы әзірлеуге 2055,2 мың теңге сомасында;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Жұмыспен қамту 2020 жол картасы бойынша қалаларды және ауылдық елді мекендерді дамыту шеңберінде объектілерді жөндеу және абаттандыруға 1041,0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күтілетін кіріс бөлігін орындамауға байланысты шығыстарды өтеуге 341723,0 мың теңге сомасында.";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"5-1. 2017 жылға арналған Лисаков қаласының бюджетінде облыстық бюджеттен Жұмыспен қамту 2020 жол картасы шеңберінде қалалар және ауылдық елді мекендерді дамытуға 515667,5 мың теңге сомасында ағымдағы нысаналы трансферттер көзделгені ескерілсін.";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2016 жылға арналған Лисаков қаласының бюджетінде облыстық бюджеттен нысаналы даму трансферттері көзделгені ескерілсін,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білім беру объектiлерін салу және қайта жаңартуға 86634,0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Лисаков қаласы Октябрь кентінің бірінші көтерілім сорғысы және екінші көтерілім сорғысы арасындағы ауыз су таратқышында Тобыл өзені арқылы өтетін дюкерді қайта жаңартуға 38644,0 мың теңге сомасында;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Лисаков қаласының Октябрь кентінде марганецтен су тазалауды орнатумен екінші көтерілім сорғы станциясын қайта жаңартуға 4403,0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Лисаков қаласының су құбыры желілерін (магистральдық желілер) қайта жаңартуға 6540,8 мың теңге сомасында;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Лисаков қаласы биологиялық тазалау станциясының коллекторынан жинағыш тоғандарына дейін кәріз желілерін қайта жаңартуға 5040,0 мың теңге сомасында;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Лисаков қаласы Октябрь кентінде ағынды суды биологиялық тазалау станциясын қайта жаңартуға 10493,6 мың теңге сомасында.";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2016 жылға арналған Лисаков қаласының бюджетінде республикалық бюджеттен ағымдағы нысаналы трансферттер көзделгені ескерілсін,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127119,0 мың теңге сомасында;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"Өрлеу" жобасы бойынша шартты ақшалай көмекті енгізуге 62,0 мың теңге сомасында;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сандық білім беру инфрақұрылымын құруға 992,0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14398,0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азаматтық хал актілерін тіркеу бөлімдерінің штат санын ұстауға 1533,0 мың теңге сомасында;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органдарының агроөнеркәсіптік кешен бөлімшелерін ұстауға 4554,0 мың теңге сомасында;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жергiлiктi бюджеттерден қаржыландырылатын азаматтық қызметшiлерге еңбекақы төлеу жүйесiнiң жаңа моделiне көшуге, сондай-ақ оларға лауазымдық айлықақыларына ерекше еңбек жағдайлары үшiн ай сайынғы үстемеақы төлеуге 382790,5 мың теңге сомасында;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әкімшілік мемлекеттік қызметшілердің еңбекақысының деңгейін арттыруға 36061,0 мың теңге сомасында;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күтілетін кіріс бөлігі орындалмауына байланысты экономикалық тұрақтылықты қамтамасыз етуге 568209,0 мың теңге сомасында.";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Сигаева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"Лисаков қаласы әкімдігінің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жоспарлау бөлімі" мемлекеттік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Н. Турлубекова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2016 жылғы 25 қазан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1-қосымша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2016 жылға арналған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3 925861,7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1 771 739,0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2 101 171,7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2 101 171,7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2 101 171,7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9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4 017 027,4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2 071 260,7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1 046 389,5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1 046 389,5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908 703,5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53 673,2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53 673,2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209 590,7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278 134,3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79 347,4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62 076,4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62 076,4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931 494,0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363"/>
        <w:gridCol w:w="878"/>
        <w:gridCol w:w="1363"/>
        <w:gridCol w:w="3208"/>
        <w:gridCol w:w="46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8"/>
        </w:tc>
        <w:tc>
          <w:tcPr>
            <w:tcW w:w="4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-979 729,7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979 729,7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2-қосымша</w:t>
            </w:r>
          </w:p>
        </w:tc>
      </w:tr>
    </w:tbl>
    <w:bookmarkStart w:name="z3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2017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3 327740,5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2 315 285,0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879 857,0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61,0 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983 377,5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983 377,5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983 377,5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4918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9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3 327740,5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5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1 661446,0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347 071,0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253 371,0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861 880,5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314 877,5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314 877,5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109 876,0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4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5-қосымша</w:t>
            </w:r>
          </w:p>
        </w:tc>
      </w:tr>
    </w:tbl>
    <w:bookmarkStart w:name="z54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</w:t>
      </w:r>
      <w:r>
        <w:br/>
      </w:r>
      <w:r>
        <w:rPr>
          <w:rFonts w:ascii="Times New Roman"/>
          <w:b/>
          <w:i w:val="false"/>
          <w:color w:val="000000"/>
        </w:rPr>
        <w:t>әкімінің аппараттары бюджеттік бағдарламаларының тізбесі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805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7"/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кенті әкімінің аппараты" мемлекеттік мекемесі</w:t>
            </w:r>
          </w:p>
          <w:bookmarkEnd w:id="168"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"Красногор ауылы әкімінің аппараты" мемлекеттік мекемесі</w:t>
            </w:r>
          </w:p>
          <w:bookmarkEnd w:id="172"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