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e119" w14:textId="595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2016 жылғы 4 шілдедегі № 132 қаулысы. Қостанай облысының Әділет департаментінде 2016 жылғы 5 тамызда № 6569 болып тіркелді. Күші жойылды - Қостанай облысы Алтынсарин ауданы әкімдігінің 2020 жылғы 20 мамырдағы № 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Алтынсарин ауданы әкімдігінің 20.05.2020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"Ішкi сауда қағидаларын бекіту туралы" Қазақстан Республикасы Ұлттық экономика министрінің міндетін атқарушысының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Алтынсарин ауданының елді мекендерінде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экономика және ауыл шаруашылық мәселелері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шілдеде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елді мекендерінде көшпелі сауданы автодүкендерде және шатырларда (павильондарда) жүзеге асыру үшін арнайы бөлінген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110"/>
        <w:gridCol w:w="9843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"Беляевка" жауапкершілігі шектеулі серіктестігі дүкенінің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Воробьевское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көшесіндегі "Дар" жеке кәсіпкер дүкенінің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Докучаевка ауылы 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көшесіндегі "Беляевка" жауапкершілігі шектеулі серіктестігі кеңсесінің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көшесіндегі № 17 жеке үйдің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жеке кәсіпкер "Издунис Татьяна Владимировна" "Тоник" дүкені және жеке кәсіпкер "Сәрсенбаева Реалда Абдыкаримовна" дүкенінің арасы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көшесіндегі "Капсултанов Серик Тулемисович" шаруа қожалығы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көшесіндегі "Жанабек" жауапкершілігі шектеулі серіктестігі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жеке кәсіпкер "Житчаева Жанат Селихановна" "Хороший" дүкенінің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көшесіндегі "Мельагропром" жауапкершілігі шектеулі серіктестігі асханасының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№ 25 үйдің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көшесіндегі бастауыш мектебі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көшесіндегі жеке кәсіпкер "Храпач Светлана Ивановна" "Радуга" дүкенінің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көшесіндегі "Беляевка" жауапкершілігі шектеулі серіктестігі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Краснопартизанский көшесіндегі бастауыш мектебі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Первомайское ауылы 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көшесіндегі "LAMERC AGRO" жауапкершілігі шектеулі серіктестігі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көшесіндегі № 1 жеке үйдің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№ 6 жеке үйідің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Хәкімжанова көшесіндегі жеке кәсіпкер "Миранов Канат Серикович" "Алтыным" дүкенінің сыртқы аумағы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Сатай ауылы 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көшесіндегі жеке кәсіпкер "Жамбекова Бахытгуль Амантаевна" "У Гули" дүкенінің сыртқы аумағы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көшесіндегі бастауыш мектебі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Қосқұдұқ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көшесіндегі № 1 жеке үйдің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көшесіндегі аялдаманың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"Қазпошта" АҚ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Силантьевка ауылы 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көшесіндегі жеке кәсіпкер "Ястребова Наталья Николаевна" "Ястребок" дүкенінің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чураковка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көшесіндегі "Черкасова Т.Н." "Мечта" дүкенінің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көшесіндегі 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 ауылы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көшесіндегі "Кравцов Юрий Николаевич" жеке кәсіпкер дүкенінің жанындағы аумақ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Кордон ауылы 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көшесіндегі "Алтынсарин ауданы әкімдігінің білім беру бөлімі" мемлекеттік мекемесінің "Аққайың" бөбекжай – бақшасы" мемлекеттік коммуналдық қазыналық кәсіорыны ғимаратының мен ауылдық мәдениет үйінің арасы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