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33fa" w14:textId="c4b3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304 "Алтынсарин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24 қазандағы № 48 шешімі. Қостанай облысының Әділет департаментінде 2016 жылғы 7 қарашада № 6692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2016-2018 жылдарға арналған аудандық бюджеті туралы" шешіміне (нормативтік құқықтық актілерді мемлекеттік тіркеу тізілімінде № 6110 болып тіркелген, 2016 жылғы 12 қаңтарда "Таза бұлақ Чистый родник"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Алтынсарин ауданының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1745453,4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372234,0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2735,0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1370084,4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1757053,2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25722,0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12456,0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9840,0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9840,0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- 47161,8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47161,8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653"/>
        <w:gridCol w:w="653"/>
        <w:gridCol w:w="3800"/>
        <w:gridCol w:w="1788"/>
        <w:gridCol w:w="460"/>
        <w:gridCol w:w="269"/>
        <w:gridCol w:w="654"/>
        <w:gridCol w:w="172"/>
        <w:gridCol w:w="1525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5-қосымша</w:t>
            </w:r>
          </w:p>
        </w:tc>
      </w:tr>
    </w:tbl>
    <w:bookmarkStart w:name="z2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кенттері, ауылдары, ауылдық округтерінің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5039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Димитров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Докучаев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