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9d3" w14:textId="3098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24 қазандағы № 49 шешімі. Қостанай облысының Әділет департаментінде 2016 жылғы 24 қарашада № 6710 болып тіркелді. Күші жойылды - Қостанай облысы Алтынсарин ауданы мәслихатының 2020 жылғы 10 ақпандағы № 292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10.02.2020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кодексінін </w:t>
      </w:r>
      <w:r>
        <w:rPr>
          <w:rFonts w:ascii="Times New Roman"/>
          <w:b w:val="false"/>
          <w:i w:val="false"/>
          <w:color w:val="000000"/>
          <w:sz w:val="28"/>
        </w:rPr>
        <w:t>19-1–бабы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Қазакстан Республикасы Заңының 6–бабы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осы мәселені жетекшілік ететін Алтынсарин ауданы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мекемесінін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Ишмухамбетов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24 қазан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бойынша коммуналдық қалдықтарын түзілу және жинақталу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5216"/>
        <w:gridCol w:w="2599"/>
        <w:gridCol w:w="2798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Интернаттар, балалар үйлері, қарттар үйлері және сол сияқталар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конторалар, жинақ банктері, байланыс бөлімшелер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демханалар, қоғамдық тамақтану мекемелері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- ойын-сауық орталықтары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Спорттық, би және ойын залдары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 дүкендері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аланнын 1 м2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тауарлардың дүкендері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аланнын 1 м2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аланнын 1 м2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автомобилбді жуу орындары, автожаңармай құю станциялары, гараждар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сауналар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