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9225" w14:textId="c2f9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23 желтоқсандағы № 363 "Амангелді ауданының 2016-2018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2016 жылғы 1 наурыздағы № 392 шешімі. Қостанай облысының Әділет департаментінде 2016 жылғы 11 наурыздағы № 6208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Амангелді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2015 жылғы 23 желтоқсандағы №363 "Амангелді ауданының 2016-2018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№6108 тіркелген, 2016 жылғы 5 қаңтарда "Аманкелді арайы"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Амангелді ауданының 2016 - 2018 жылдарға арналған бюджеті тиісінше 1, 2 және 3 - қосымшаларға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2 161 263,0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189 827,0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2 908,0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1 968 218,0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2 161 420,1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1 618,0 мың теңге,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кредиттер – 9 545,0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кредиттердi өтеу – 7 927,0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- 1 775,1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1 775,1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сессия төрағасы,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міндетін атқарушы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Есмағамбетов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"Амангелді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 М. Сакетов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2016 жылғы 1 наурыз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№392 шешіміне 1-қосымша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№363 шешіміне 1-қосымша</w:t>
            </w:r>
          </w:p>
          <w:bookmarkEnd w:id="4"/>
        </w:tc>
      </w:tr>
    </w:tbl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Амангелді ауданының 2016 жылға арналған аудандық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1087"/>
        <w:gridCol w:w="700"/>
        <w:gridCol w:w="1087"/>
        <w:gridCol w:w="4723"/>
        <w:gridCol w:w="40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4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2 161 263,0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түciмдер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түciмдер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1 968 218,0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1 968 218,0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1 968 218,0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88"/>
        <w:gridCol w:w="1071"/>
        <w:gridCol w:w="1071"/>
        <w:gridCol w:w="5678"/>
        <w:gridCol w:w="29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2 161 420,1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264 276,7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-1 775,1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№392 шешіміне 2-қосымша</w:t>
            </w:r>
          </w:p>
          <w:bookmarkEnd w:id="49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№363 шешіміне 5-қосымша</w:t>
            </w:r>
          </w:p>
          <w:bookmarkEnd w:id="50"/>
        </w:tc>
      </w:tr>
    </w:tbl>
    <w:bookmarkStart w:name="z21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2016 жылға арналған Амангелді ауданының кенттер, ауылдар, ауылдық округтердің бюджеттік бағдарламалар тізбесі.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054"/>
        <w:gridCol w:w="34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3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Қабырға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Қарынсалды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Қабырға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Қарынсалды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