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7e08" w14:textId="e2e7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11 сәуірдегі № 59 қаулысы. Қостанай облысының Әділет департаментінде 2016 жылғы 6 мамырда № 6326 болып тіркелді. Күші жойылды - Қостанай облысы Амангелді ауданы әкімдігінің 2016 жылғы 26 мамырдағы № 138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Амангелді ауданы әкімдігінің 26.05.2016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экономика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 Қ.Кеделбаев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11.04.2016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қамсыздандыру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күтім жасау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жұмыспен қамту орталығының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Білім</w:t>
      </w:r>
      <w:r>
        <w:rPr>
          <w:rFonts w:ascii="Times New Roman"/>
          <w:b/>
          <w:i w:val="false"/>
          <w:color w:val="000000"/>
          <w:sz w:val="28"/>
        </w:rPr>
        <w:t xml:space="preserve"> беру </w:t>
      </w:r>
      <w:r>
        <w:rPr>
          <w:rFonts w:ascii="Times New Roman"/>
          <w:b/>
          <w:i w:val="false"/>
          <w:color w:val="000000"/>
          <w:sz w:val="28"/>
        </w:rPr>
        <w:t>мамандарының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мектеп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директордың оқу ісі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директордың тәрбие ісі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директордың ғылыми жұмыстары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аға тәрбиелеуші, тәрбиелеуші;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дене тәрбиесі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аға әдіскер,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өндірістік оқыту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аға 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емдәмбике;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бастапқы әскери даярлықты ұйымдастырушы 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барлық мамандықтар бойынша мұғалiмдер;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мектепке дейiнгi ұйымның меңгерушiсi;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шебер, шеберхана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Мәдениет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ұйымның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әртіс;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әкімші;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ұйым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дыбыс операторы.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Спорт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медбике;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аға жаттықтырушы, жаттықтырушы.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Ветеринария </w:t>
      </w:r>
      <w:r>
        <w:rPr>
          <w:rFonts w:ascii="Times New Roman"/>
          <w:b/>
          <w:i w:val="false"/>
          <w:color w:val="000000"/>
          <w:sz w:val="28"/>
        </w:rPr>
        <w:t>мамандарының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ветеринариялық дәрiгер;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ветеринариялық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