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4ef9" w14:textId="30f4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2016 жылғы 11 мамырдағы № 24 шешімі. Қостанай облысының Әділет департаментінде 2016 жылғы 26 мамырда № 6400 болып тіркелді. Күші жойылды - Қостанай облысы Амангелді ауданы мәслихатының 2020 жылғы 21 қыркүйектегі № 401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Амангелді ауданы мәслихатының 21.09.2020 </w:t>
      </w:r>
      <w:r>
        <w:rPr>
          <w:rFonts w:ascii="Times New Roman"/>
          <w:b w:val="false"/>
          <w:i w:val="false"/>
          <w:color w:val="ff0000"/>
          <w:sz w:val="28"/>
        </w:rPr>
        <w:t>№ 401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Амангелді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2015 жылғы 27 мамырдағы </w:t>
      </w:r>
      <w:r>
        <w:rPr>
          <w:rFonts w:ascii="Times New Roman"/>
          <w:b w:val="false"/>
          <w:i w:val="false"/>
          <w:color w:val="000000"/>
          <w:sz w:val="28"/>
        </w:rPr>
        <w:t>№320</w:t>
      </w:r>
      <w:r>
        <w:rPr>
          <w:rFonts w:ascii="Times New Roman"/>
          <w:b w:val="false"/>
          <w:i w:val="false"/>
          <w:color w:val="000000"/>
          <w:sz w:val="28"/>
        </w:rPr>
        <w:t xml:space="preserve"> "Амангелді ауданы аумағында бейбіт жиналыстар, митингілер, шерулер, пикеттер және демонстрациялар өткізу тәртiбiн қосымша реттеу туралы" шешімінің (Нормативтік құқықтық актілерді мемлекеттік тіркеу тізілімінде №5708 тіркелген, 2015 жылғы 10 шілдеде "Амангелді арайы"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Кезектен тыс сессия төрағасы,</w:t>
            </w:r>
          </w:p>
          <w:bookmarkEnd w:id="4"/>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4754"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 Кеделбаев</w:t>
            </w:r>
          </w:p>
          <w:bookmarkEnd w:id="5"/>
        </w:tc>
      </w:tr>
    </w:tbl>
    <w:p>
      <w:pPr>
        <w:spacing w:after="0"/>
        <w:ind w:left="0"/>
        <w:jc w:val="left"/>
      </w:pP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Амангелді ауданының әкімі</w:t>
      </w:r>
    </w:p>
    <w:bookmarkEnd w:id="6"/>
    <w:bookmarkStart w:name="z10" w:id="7"/>
    <w:p>
      <w:pPr>
        <w:spacing w:after="0"/>
        <w:ind w:left="0"/>
        <w:jc w:val="both"/>
      </w:pPr>
      <w:r>
        <w:rPr>
          <w:rFonts w:ascii="Times New Roman"/>
          <w:b w:val="false"/>
          <w:i w:val="false"/>
          <w:color w:val="000000"/>
          <w:sz w:val="28"/>
        </w:rPr>
        <w:t>
      _____________ Ж. Таукенов</w:t>
      </w:r>
    </w:p>
    <w:bookmarkEnd w:id="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шешімімен бекітілген</w:t>
                  </w:r>
                </w:p>
              </w:tc>
            </w:tr>
          </w:tbl>
          <w:p/>
        </w:tc>
      </w:tr>
    </w:tbl>
    <w:bookmarkStart w:name="z12" w:id="8"/>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8"/>
    <w:bookmarkStart w:name="z13" w:id="9"/>
    <w:p>
      <w:pPr>
        <w:spacing w:after="0"/>
        <w:ind w:left="0"/>
        <w:jc w:val="both"/>
      </w:pPr>
      <w:r>
        <w:rPr>
          <w:rFonts w:ascii="Times New Roman"/>
          <w:b w:val="false"/>
          <w:i w:val="false"/>
          <w:color w:val="000000"/>
          <w:sz w:val="28"/>
        </w:rPr>
        <w:t>
      1. Жиналыс, митинг, шеру, пикет немесе демонстрация өткiзу туралы ауданның жергiлiктi атқарушы органына (бұдан әрі – Амангелді ауданының әкімдігі) өтiнiш берiледi.</w:t>
      </w:r>
    </w:p>
    <w:bookmarkEnd w:id="9"/>
    <w:bookmarkStart w:name="z14" w:id="10"/>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0"/>
    <w:bookmarkStart w:name="z15" w:id="11"/>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Амангелді ауданының әкімдігіне тiркелген күнiнен бастап есептеледi.</w:t>
      </w:r>
    </w:p>
    <w:bookmarkEnd w:id="11"/>
    <w:bookmarkStart w:name="z16" w:id="12"/>
    <w:p>
      <w:pPr>
        <w:spacing w:after="0"/>
        <w:ind w:left="0"/>
        <w:jc w:val="both"/>
      </w:pPr>
      <w:r>
        <w:rPr>
          <w:rFonts w:ascii="Times New Roman"/>
          <w:b w:val="false"/>
          <w:i w:val="false"/>
          <w:color w:val="000000"/>
          <w:sz w:val="28"/>
        </w:rPr>
        <w:t>
      4. Амангелді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2"/>
    <w:bookmarkStart w:name="z17" w:id="13"/>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Амангелді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3"/>
    <w:bookmarkStart w:name="z18" w:id="14"/>
    <w:p>
      <w:pPr>
        <w:spacing w:after="0"/>
        <w:ind w:left="0"/>
        <w:jc w:val="both"/>
      </w:pPr>
      <w:r>
        <w:rPr>
          <w:rFonts w:ascii="Times New Roman"/>
          <w:b w:val="false"/>
          <w:i w:val="false"/>
          <w:color w:val="000000"/>
          <w:sz w:val="28"/>
        </w:rPr>
        <w:t>
      6. Амангелді ауданның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4"/>
    <w:bookmarkStart w:name="z19" w:id="15"/>
    <w:p>
      <w:pPr>
        <w:spacing w:after="0"/>
        <w:ind w:left="0"/>
        <w:jc w:val="both"/>
      </w:pPr>
      <w:r>
        <w:rPr>
          <w:rFonts w:ascii="Times New Roman"/>
          <w:b w:val="false"/>
          <w:i w:val="false"/>
          <w:color w:val="000000"/>
          <w:sz w:val="28"/>
        </w:rPr>
        <w:t xml:space="preserve">
      7. Жиналыстар және митингiлер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5"/>
    <w:bookmarkStart w:name="z20" w:id="16"/>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6"/>
    <w:bookmarkStart w:name="z21" w:id="17"/>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7"/>
    <w:bookmarkStart w:name="z22" w:id="18"/>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18"/>
    <w:bookmarkStart w:name="z23" w:id="19"/>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9"/>
    <w:bookmarkStart w:name="z24" w:id="2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0"/>
    <w:bookmarkStart w:name="z25" w:id="21"/>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21"/>
    <w:bookmarkStart w:name="z26" w:id="22"/>
    <w:p>
      <w:pPr>
        <w:spacing w:after="0"/>
        <w:ind w:left="0"/>
        <w:jc w:val="both"/>
      </w:pPr>
      <w:r>
        <w:rPr>
          <w:rFonts w:ascii="Times New Roman"/>
          <w:b w:val="false"/>
          <w:i w:val="false"/>
          <w:color w:val="000000"/>
          <w:sz w:val="28"/>
        </w:rPr>
        <w:t>
      3) Амангелді ауданы әкімдігінің рұқсатынсыз киiз үйлер, шатырлар, өзге де уақытша құрылыстар тұрғызуына;</w:t>
      </w:r>
    </w:p>
    <w:bookmarkEnd w:id="22"/>
    <w:bookmarkStart w:name="z27" w:id="23"/>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3"/>
    <w:bookmarkStart w:name="z28" w:id="24"/>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4"/>
    <w:bookmarkStart w:name="z29" w:id="25"/>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5"/>
    <w:bookmarkStart w:name="z30" w:id="26"/>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6"/>
    <w:bookmarkStart w:name="z31" w:id="27"/>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7"/>
    <w:bookmarkStart w:name="z32" w:id="28"/>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28"/>
    <w:bookmarkStart w:name="z33" w:id="29"/>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29"/>
    <w:bookmarkStart w:name="z34" w:id="30"/>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30"/>
    <w:bookmarkStart w:name="z35" w:id="31"/>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1"/>
    <w:bookmarkStart w:name="z36" w:id="32"/>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2"/>
    <w:bookmarkStart w:name="z37" w:id="33"/>
    <w:p>
      <w:pPr>
        <w:spacing w:after="0"/>
        <w:ind w:left="0"/>
        <w:jc w:val="both"/>
      </w:pPr>
      <w:r>
        <w:rPr>
          <w:rFonts w:ascii="Times New Roman"/>
          <w:b w:val="false"/>
          <w:i w:val="false"/>
          <w:color w:val="000000"/>
          <w:sz w:val="28"/>
        </w:rPr>
        <w:t>
      2) Амангелді ауданының әкімдігі бір күні және бір уақытта, бір объектіде үштен аспайтын дара пикет өткізуге рұқсат бере алады;</w:t>
      </w:r>
    </w:p>
    <w:bookmarkEnd w:id="33"/>
    <w:bookmarkStart w:name="z38" w:id="34"/>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4"/>
    <w:bookmarkStart w:name="z39" w:id="35"/>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Амангелді ауданының әкімдігінен рұқсат алу қажет.</w:t>
      </w:r>
    </w:p>
    <w:bookmarkEnd w:id="35"/>
    <w:bookmarkStart w:name="z40" w:id="36"/>
    <w:p>
      <w:pPr>
        <w:spacing w:after="0"/>
        <w:ind w:left="0"/>
        <w:jc w:val="both"/>
      </w:pPr>
      <w:r>
        <w:rPr>
          <w:rFonts w:ascii="Times New Roman"/>
          <w:b w:val="false"/>
          <w:i w:val="false"/>
          <w:color w:val="000000"/>
          <w:sz w:val="28"/>
        </w:rPr>
        <w:t>
      16. Жиналыстар, митингілер, шерулер, пикеттер және демонстрациялар егер:</w:t>
      </w:r>
    </w:p>
    <w:bookmarkEnd w:id="36"/>
    <w:bookmarkStart w:name="z9" w:id="37"/>
    <w:p>
      <w:pPr>
        <w:spacing w:after="0"/>
        <w:ind w:left="0"/>
        <w:jc w:val="both"/>
      </w:pPr>
      <w:r>
        <w:rPr>
          <w:rFonts w:ascii="Times New Roman"/>
          <w:b w:val="false"/>
          <w:i w:val="false"/>
          <w:color w:val="000000"/>
          <w:sz w:val="28"/>
        </w:rPr>
        <w:t>
      1) өтiнiш берiлмеген болса;</w:t>
      </w:r>
    </w:p>
    <w:bookmarkEnd w:id="37"/>
    <w:p>
      <w:pPr>
        <w:spacing w:after="0"/>
        <w:ind w:left="0"/>
        <w:jc w:val="both"/>
      </w:pPr>
      <w:r>
        <w:rPr>
          <w:rFonts w:ascii="Times New Roman"/>
          <w:b w:val="false"/>
          <w:i w:val="false"/>
          <w:color w:val="000000"/>
          <w:sz w:val="28"/>
        </w:rPr>
        <w:t xml:space="preserve">
      2) оларды өткiзу кезінде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көзделген тәртiп бұзылған жағдайда Амангелді ауданының әкімдігі өкілінің талап етуі бойынша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Амангелді ауданы мәслихатының 12.03.2020 </w:t>
      </w:r>
      <w:r>
        <w:rPr>
          <w:rFonts w:ascii="Times New Roman"/>
          <w:b w:val="false"/>
          <w:i w:val="false"/>
          <w:color w:val="000000"/>
          <w:sz w:val="28"/>
        </w:rPr>
        <w:t>№ 369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17. Амангелді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38"/>
    <w:bookmarkStart w:name="z45" w:id="39"/>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9"/>
    <w:bookmarkStart w:name="z46" w:id="40"/>
    <w:p>
      <w:pPr>
        <w:spacing w:after="0"/>
        <w:ind w:left="0"/>
        <w:jc w:val="both"/>
      </w:pPr>
      <w:r>
        <w:rPr>
          <w:rFonts w:ascii="Times New Roman"/>
          <w:b w:val="false"/>
          <w:i w:val="false"/>
          <w:color w:val="000000"/>
          <w:sz w:val="28"/>
        </w:rPr>
        <w:t>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40"/>
    <w:bookmarkStart w:name="z47" w:id="41"/>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49" w:id="42"/>
    <w:p>
      <w:pPr>
        <w:spacing w:after="0"/>
        <w:ind w:left="0"/>
        <w:jc w:val="left"/>
      </w:pPr>
      <w:r>
        <w:rPr>
          <w:rFonts w:ascii="Times New Roman"/>
          <w:b/>
          <w:i w:val="false"/>
          <w:color w:val="000000"/>
        </w:rPr>
        <w:t xml:space="preserve"> Жиналыстар және митингiлер өткізу орындары</w:t>
      </w:r>
    </w:p>
    <w:bookmarkEnd w:id="42"/>
    <w:p>
      <w:pPr>
        <w:spacing w:after="0"/>
        <w:ind w:left="0"/>
        <w:jc w:val="both"/>
      </w:pPr>
      <w:r>
        <w:rPr>
          <w:rFonts w:ascii="Times New Roman"/>
          <w:b w:val="false"/>
          <w:i w:val="false"/>
          <w:color w:val="ff0000"/>
          <w:sz w:val="28"/>
        </w:rPr>
        <w:t xml:space="preserve">
      Ескерту. 1-қосымша жаңа редакцияда - Қостанай облысы Амангелді ауданы мәслихатының 12.03.2020 </w:t>
      </w:r>
      <w:r>
        <w:rPr>
          <w:rFonts w:ascii="Times New Roman"/>
          <w:b w:val="false"/>
          <w:i w:val="false"/>
          <w:color w:val="ff0000"/>
          <w:sz w:val="28"/>
        </w:rPr>
        <w:t>№ 369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9"/>
        <w:gridCol w:w="8011"/>
      </w:tblGrid>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w:t>
            </w:r>
          </w:p>
          <w:bookmarkEnd w:id="43"/>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мен митингiлерді өткізу орындары</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алаңы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54" w:id="44"/>
    <w:p>
      <w:pPr>
        <w:spacing w:after="0"/>
        <w:ind w:left="0"/>
        <w:jc w:val="left"/>
      </w:pPr>
      <w:r>
        <w:rPr>
          <w:rFonts w:ascii="Times New Roman"/>
          <w:b/>
          <w:i w:val="false"/>
          <w:color w:val="000000"/>
        </w:rPr>
        <w:t xml:space="preserve"> Шерулер және демонстрациялар өткізу маршруттары</w:t>
      </w:r>
    </w:p>
    <w:bookmarkEnd w:id="44"/>
    <w:p>
      <w:pPr>
        <w:spacing w:after="0"/>
        <w:ind w:left="0"/>
        <w:jc w:val="both"/>
      </w:pPr>
      <w:r>
        <w:rPr>
          <w:rFonts w:ascii="Times New Roman"/>
          <w:b w:val="false"/>
          <w:i w:val="false"/>
          <w:color w:val="ff0000"/>
          <w:sz w:val="28"/>
        </w:rPr>
        <w:t xml:space="preserve">
      Ескерту. 2-қосымша жаңа редакцияда - Қостанай облысы Амангелді ауданы мәслихатының 12.03.2020 </w:t>
      </w:r>
      <w:r>
        <w:rPr>
          <w:rFonts w:ascii="Times New Roman"/>
          <w:b w:val="false"/>
          <w:i w:val="false"/>
          <w:color w:val="ff0000"/>
          <w:sz w:val="28"/>
        </w:rPr>
        <w:t>№ 369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0420"/>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w:t>
            </w:r>
          </w:p>
          <w:bookmarkEnd w:id="45"/>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 өткізу маршруттары</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 - Әубәкір Дүйсенбин көшелерінің қиылысы – Таңатқан Палуан көшесі – Наурыз алаңы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