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6dc6" w14:textId="6036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2016 жылғы 18 мамырдағы № 135 қаулысы. Қостанай облысының Әділет департаментінде 2016 жылғы 28 маусымда № 6504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"Өсімдік шаруашылығындағы міндетті сақтандыру туралы" Қазақстан Республикасының 2004 жылғы 10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Өсiмдiк шаруашылығындағы мiндеттi сақтандыруға жататын өсiмдiк шаруашылығы өнiмiнiң түрлерi бойынша Амангелді ауданының аумағында егiс жұмыстардың басталуы мен аяқталуының оңтайлы мерзiмдерi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экономика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қолданысқа енгізіледі және 2016 жылғы 5 мамырдан бастап туындаған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 мiндеттi сақтандыруға жататын өсiмдiк шаруашылығы өнiмiнiң түрлерi бойынша Амангелді ауданының аумағында егiс жұмыстардың басталуы мен аяқталуының оңтайлы мерзiмдерi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 шаруашылығы өнiмiнiң түрлерi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Дәнді дақылдар</w:t>
            </w:r>
          </w:p>
          <w:bookmarkEnd w:id="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15 мамырдан 2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жылғы 15 мамырдан 10 маусымға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20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Майлы дақылдар</w:t>
            </w:r>
          </w:p>
          <w:bookmarkEnd w:id="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мамырдан 17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20 мамырдан 28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12 мамырдан 31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10 мамырдан 22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22 мамырдан 30 мамырға дейін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Амангелді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кәсіпкерлік және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бөлімі"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 Е. Ещанов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