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048d" w14:textId="aa70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18 жасқа дейінгі балаларга арналған ай сайынғы мемлекеттік жәрдем ақылар тағайындағанда нормативтік карточкада келтірілген орташа түсімді (өнімділікті), сондай-ақ жеке қосалқы шаруашылықтан түскен табысты есептеу үшін статистика органдары ұсынатын бағаларды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3 маусымдағы № 143 қаулысы. Қостанай облысының Әділет департаментінде 2016 жылғы 1 шілдеде № 6519 болып тіркелді. Күші жойылды - Қостанай облысы Амангелді ауданы әкімдігінің 2018 жылғы 12 ақпандағы № 14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әкімдігінің 12.02.2018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"Балалы отбасыларға берілетін мемлекеттік жәрдемақылар туралы" 2005 жылғы 28 маусымдағы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"Балалы отбасыларға берілетін мемлекеттік жәрдемақылар туралы" Қазақстан Республикасының Заңын іске асыру жөніндегі кейбір шаралар туралы" Қазақстан Республикасы Денсаулық сақтау және әлеуметтік даму министрінің 2015 жылғы 5 мамырдағы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11507 болып тіркелген) сәйкес,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Нормативтік карточкаларда келтірілген орташа түсімді (өнімділікті), сондай-ақ жеке қосалқы шаруашылықтан түскен табысты есептеу үшін статистика органдары ұсынған балаларды 18 жасқа дейінгі балаларға арналған ай сайынғы мемлекеттік жәрдемақыны тағайындағанда 70 % азайту жолымен түзетілсін.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