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b11d" w14:textId="dadb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бойынша коммуналдық қалдықтардың түзілу және жинақталу нормларын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8 қыркүйектегі № 64 шешімі. Қостанай облысының Әділет департаментінде 2016 жылғы 12 қазанда № 6648 болып тіркелді. Күші жойылды - Қостанай облысы Амангелді ауданы мәслихатының 2018 жылғы 8 маусымдағы № 220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Амангелді ауданы мәслихатының 08.06.2018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9 қаңтардағы Қазақстан Республикасы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Амангелді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Әбдікова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жолдары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Р. Қаирбеков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 шешіміне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 бойынша коммуналдық қалдықтардың түзілу және жинақталу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Амангелді ауданы мәслихатының 23.02.2017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жинақталуының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байланыс бөлімшелері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Мейрамхана, дәмханалар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дүңгіршектер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1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орыны, автожанармай құю станциялары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