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53f6" w14:textId="c5a5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23 желтоқсандағы № 363 "Амангелді ауданының 2016-2018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2016 жылғы 21 қазандағы № 69 шешімі. Қостанай облысының Әділет департаментінде 2016 жылғы 1 қарашадағы № 6682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Мәслихаттың 2015 жылғы 23 желтоқсандағы № 363 "Амангелді ауданының 2016 - 2018 жылдарға арналған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6108 тіркелген, 2016 жылғы 5 қаңтарда "Аманкелді арайы" газетінде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Амангелді ауданының 2016 - 2018 жылдарға арналған бюджеті тиісінше 1, 2 және 3 - қосымшаларға сәйкес, оның ішінде 2016 жылға мынадай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– 2 082 859,2 мың теңге, оның iшiнде: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салықтық түсімдер бойынша – 121 619,0 мың теңге;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бойынша – 1 717,2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бойынша – 10,0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трансферттер түсімі бойынша – 1 959 513,0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шығындар – 2 107 683,3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таза бюджеттiк кредиттеу – 1 618,0 мың теңге, оның iшiнде: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бюджеттiк кредиттер – 9 545,0 мың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бюджеттiк кредиттердi өтеу – 7 927,0 мың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қаржы активтерімен операциялар бойынша сальдо – 0,0 теңге; оның ішінде: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қаржы активтерiн сатып алу – 0,0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бюджет тапшылығы (профициті) – - 26 442,1 мың теңге;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26 442,1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2016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Уәлиев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"Амангелді ауданы әкімдігінің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экономика және бюджеттік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жоспарлау бөлімі" коммуналдық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 М. Сакетов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2016 жылғы 21 қазан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 шешіміне 1-қосымша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2016 жылға арналған аудандық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1087"/>
        <w:gridCol w:w="700"/>
        <w:gridCol w:w="1087"/>
        <w:gridCol w:w="4723"/>
        <w:gridCol w:w="40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4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27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2 082 859,2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121 619,0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1 959 513,0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1 959 513,0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1 959 513,0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412"/>
        <w:gridCol w:w="254"/>
        <w:gridCol w:w="265"/>
        <w:gridCol w:w="537"/>
        <w:gridCol w:w="558"/>
        <w:gridCol w:w="537"/>
        <w:gridCol w:w="558"/>
        <w:gridCol w:w="5801"/>
        <w:gridCol w:w="10"/>
        <w:gridCol w:w="2974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</w:t>
            </w:r>
          </w:p>
          <w:bookmarkEnd w:id="5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2 107 683,3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113 106,4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1 412 418,1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дейiнгі тәрбие және оқыту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1 226 824,3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1 197 415,5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1 152 809,1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5 326, 0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5 326, 0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5 326, 0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"/>
        <w:gridCol w:w="1464"/>
        <w:gridCol w:w="943"/>
        <w:gridCol w:w="1464"/>
        <w:gridCol w:w="3793"/>
        <w:gridCol w:w="4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8"/>
        </w:tc>
        <w:tc>
          <w:tcPr>
            <w:tcW w:w="4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7 927,0</w:t>
            </w:r>
          </w:p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7 927,0</w:t>
            </w:r>
          </w:p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7 927,0</w:t>
            </w:r>
          </w:p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7 927,0</w:t>
            </w:r>
          </w:p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-26 442,1</w:t>
            </w:r>
          </w:p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 шешіміне 5-қосымша</w:t>
            </w:r>
          </w:p>
        </w:tc>
      </w:tr>
    </w:tbl>
    <w:bookmarkStart w:name="z23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Амангелді ауданының кенттер, ауылдар, ауылдық округтердің бюджеттік бағдарламалар тізбесі.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655"/>
        <w:gridCol w:w="1382"/>
        <w:gridCol w:w="1382"/>
        <w:gridCol w:w="4662"/>
        <w:gridCol w:w="32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</w:t>
            </w:r>
          </w:p>
          <w:bookmarkEnd w:id="70"/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113 307,4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113 307,4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Амантоғай ауылдық округі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11 006,3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11 006,3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Амангелді ауылдық округі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21 189,1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20 988,1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Ақсай ауылы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8 755,7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8 755,7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Тасты ауылы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8 468,0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8 468,0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Қабырға ауылдық округі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Үштоғай ауылдық округі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8 557,3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8 557,3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Құмкешу ауылдық округі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Байғабыл ауылдық округі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9 219,3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9 219,3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Қарасу ауылдық округі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10 361,1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10 361,1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Қарынсалды ауылдық округі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Үрпек ауылдық округі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11 055,6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11 055,6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2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Амангелді ауылдық округі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Үрпек ауылдық округі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Амангелді ауылдық округі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Үрпек ауылдық округі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Байғабыл ауылдық округі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Амантоғай ауылдық округі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Қарасу ауылдық округі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Құмкешу ауылдық округі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Ақсай ауылы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Үштоғай ауылдық округі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Тасты ауылы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Қабырға ауылдық округі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