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7c4d" w14:textId="dfa7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2016 жылғы 27 сәуірдегі № 91 қаулысы. Қостанай облысының Әділет департаментінде 2016 жылғы 26 мамырда № 6398 болып тіркелді. Күші жойылды - Қостанай облысы Әулиекөл ауданы әкімдігінің 2017 жылғы 14 наурыздағы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Әулиекөл ауданы әкімдігінің 14.03.2017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Әулиекөл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Әулиекөл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2016 жылғы 27 сәуірдегі</w:t>
            </w:r>
            <w:r>
              <w:br/>
            </w:r>
            <w:r>
              <w:rPr>
                <w:rFonts w:ascii="Times New Roman"/>
                <w:b w:val="false"/>
                <w:i w:val="false"/>
                <w:color w:val="000000"/>
                <w:sz w:val="20"/>
              </w:rPr>
              <w:t>№ 91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Әулиекөл ауданы әкімдігінің атқарушы органдарының "Б" корпусы мемлекеттік әкімшілік қызметшілерінің қызметін бағалау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Әулиекөл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"Әулиекөл ауданы әкімінің аппараты" мемлекеттік мекемесінің кадр қызметі (бұдан әрі –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өкіміне өзгерістер енгізу арқылы Әулиекөл ауданы әкімінің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 </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 -ден "+5" -ке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4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 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2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34"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4"/>
        <w:gridCol w:w="6476"/>
      </w:tblGrid>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56"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 тоқсан 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77"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7"/>
        <w:gridCol w:w="6363"/>
      </w:tblGrid>
      <w:tr>
        <w:trPr>
          <w:trHeight w:val="30" w:hRule="atLeast"/>
        </w:trPr>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8"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22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тоқсандық/жылдық және бағаланатын кезең</w:t>
      </w:r>
      <w:r>
        <w:br/>
      </w: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5139"/>
        <w:gridCol w:w="2062"/>
        <w:gridCol w:w="2062"/>
        <w:gridCol w:w="975"/>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