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7847" w14:textId="ac97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21 желтоқсандағы № 289 "Әулиекөл ауданының 2016-2018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2016 жылғы 7 маусымдағы № 38 шешімі. Қостанай облысының Әділет департаментінде 2016 жылғы 14 маусымда № 6454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Мәслихаттың 2015 жылғы 21 желтоқсандағы № 289 "Әулиекөл ауданының 2016-2018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6098 тіркелген, 2016 жылғы 14 қаңтарда "Әулиекөл"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Ауданның 2016 -2018 жылдарға арналған бюджеті тиісінше 1, 2, 3 және 4-қосымшаларға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3 828 896,8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827 247,0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8 180,0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2 312,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2 991 157,8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3 845 914,8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43 227,3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57 432,3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14 205,0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-60 245,3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60 245,3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"6)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4 228,8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көлік инфрақұрылымын дамытуға 133 000,0 мың теңге сомасында.";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сессияның төрағасы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Волков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"Әулиекөл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 Печникова Т. 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2016 жылғы 7 маусым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 шешіміне1-қосымша</w:t>
            </w:r>
          </w:p>
          <w:bookmarkEnd w:id="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289 шешіміне1–қосымша</w:t>
            </w:r>
          </w:p>
          <w:bookmarkEnd w:id="5"/>
        </w:tc>
      </w:tr>
    </w:tbl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Әулиекөл ауданының 2016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1180"/>
        <w:gridCol w:w="760"/>
        <w:gridCol w:w="549"/>
        <w:gridCol w:w="5130"/>
        <w:gridCol w:w="39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3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3828896,8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2991157,8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2991157,8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2991157,8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07"/>
        <w:gridCol w:w="1096"/>
        <w:gridCol w:w="1096"/>
        <w:gridCol w:w="5813"/>
        <w:gridCol w:w="26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3845914,8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2732241,6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2385563,6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2326678,6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2252381,6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-60245,3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 шешіміне 2-қосымша</w:t>
            </w:r>
          </w:p>
          <w:bookmarkEnd w:id="177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289 шешіміне 2–қосымша</w:t>
            </w:r>
          </w:p>
          <w:bookmarkEnd w:id="178"/>
        </w:tc>
      </w:tr>
    </w:tbl>
    <w:bookmarkStart w:name="z239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Әулиекөл ауданының 2017 жылға арналған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1180"/>
        <w:gridCol w:w="760"/>
        <w:gridCol w:w="549"/>
        <w:gridCol w:w="5130"/>
        <w:gridCol w:w="39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3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5102"/>
        <w:gridCol w:w="31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 шешіміне 3-қосымша</w:t>
            </w:r>
          </w:p>
          <w:bookmarkEnd w:id="36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289 шешіміне 5–қосымша</w:t>
            </w:r>
          </w:p>
          <w:bookmarkEnd w:id="364"/>
        </w:tc>
      </w:tr>
    </w:tbl>
    <w:bookmarkStart w:name="z427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Қаладағы әр ауданның, аудандық маңызы бар қаланың, кенттің, ауылдың, ауылдық округтің 2016 жылға арналган бюджеттік бағдарламаларының тізбесі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121"/>
        <w:gridCol w:w="33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3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Сұлукөл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Тимофеев ауылы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Қ.Тұрғымбаев атындағы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Первомай ауылы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Көктал ауылы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Сұлукөл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Диев ауылдық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Сұлукөл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Тимофеев ауылы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 шешіміне 4-қосымша</w:t>
            </w:r>
          </w:p>
          <w:bookmarkEnd w:id="428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289 шешіміне 6–қосымша</w:t>
            </w:r>
          </w:p>
          <w:bookmarkEnd w:id="429"/>
        </w:tc>
      </w:tr>
    </w:tbl>
    <w:bookmarkStart w:name="z494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2016 жылға арналған жергілікті өзін-өзі басқару органдарына берілетін трансферттердің ауылдар, кенттер, ауылдық округтар арасында бөлінуі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900"/>
        <w:gridCol w:w="1897"/>
        <w:gridCol w:w="1897"/>
        <w:gridCol w:w="2566"/>
        <w:gridCol w:w="3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Тимофеев ауылы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