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3542" w14:textId="c253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субсидия алушылар тізіміне енгізуге өтінімдерді ұсынудың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2016 жылғы 5 қыркүйектегі № 215 қаулысы. Қостанай облысының Әділет департаментінде 2016 жылғы 12 қазанда № 6650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атқарушының 2015 жылғы 27 ақпандағы №4-3/177 бұйрығымен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арқылы қағиданың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басым дақылдар өндiрудi субсидиялау арқылы өсiмдiк шаруашылығының шығымдылығын және өнiм сапасын арттыруды, жанар-жағармай материалдарының және көктемгi егіс пен егін жинау жұмыстарын жүргізу үшін қажетті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өндірушілердің тiзiмiне қосу үшін ұсыну мерзімдері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жетекшілік ететін аудан әкімінің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 және 2016 жылғы 26 тамызда туындаған қарым-қатынасқа қатысты таратылады.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қаулысына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жылғы субсидияланатын басым ауыл шаруашылығы дақылдарының әрбір түрi бойынша субсидиялар алуға арналған ауыл шаруашылығы тауарын өндірушілері тiзiмiне қосу үшін өтінімдерді ұсыну мерзімдері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алуға арналған ауыл шаруашылығы тауарын өндірушілері тiзiмiне қосу үшін өтінімдерді ұсыну мерзімдері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жұмсақ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тамыздан 17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қатты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тамыздан 17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тамыздан 17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тамыздан 17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тамыздан 17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тамыздан 17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тамыздан 17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тамыздан 17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тамыздан 17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тамыздан 17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тамыздан 17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Жемшөпті дақылдар оның ішінде бірінші, екінші және үшінші өсу жылдардағы бұршақ тұқымдас көпжылдық шөптер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тамыздан 17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 мен кұнбағыс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тамыздан 17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тамыздан 17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тамыздан 17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және (немесе) жайлымдық алқаптары шөп егіп жаңарту және (немесе түпкілікті жақсарту) үшін бірінші, екінші және үшінші жылдары өсіп жатқан көп жылдық шөптер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тамыздан 17 қыркүйекке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