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fc58" w14:textId="b3df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28 қыркүйектегі № 57 шешімі. Қостанай облысының Әділет департаментінде 2016 жылғы 21 қазанда № 6659 болып тіркелді. Күші жойылды - Қостанай облысы Әулиекөл ауданы мәслихатының 2018 жылғы 14 мамырдағы № 203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Әулиекөл ауданы мәслихатының 14.05.2018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Әулиекөл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тұрғын-үй 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жолдары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 Махмұтов Д.Б.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бойынша коммуналдық қалдықтардың түзілу және жинақталу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4170"/>
        <w:gridCol w:w="2826"/>
        <w:gridCol w:w="3812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3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Үйлер: жайлы және жайлы емес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 және сол сияқтылар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концерт залдары, түнгі клубтар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станциялары, гараждар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8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2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аяқ-киімді, сағаттарды жөндеу шеберханалары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орындары (кілттер жасау және сол сияқтылар)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4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тұлғалар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6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