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bc6" w14:textId="c5b8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289 "Әулиекөл ауданының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3 қарашадағы № 60 шешімі. Қостанай облысының Әділет департаментінде 2016 жылғы 10 қарашада № 6698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21 желтоқсандағы № 289 "Әулиекөл ауданының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6098 тіркелген, 2016 жылғы 14 қаңтарда "Әулиекөл" газетінде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Ауданның 2016 -2018 жылдарға арналған бюджеті тиісінше 1, 2, 3 және 4-қосымшаларға сәйкес, оның ішінде 2016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3 835 869,0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828 423,0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5 591,0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3 725,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2 998 130,0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3 852 887,0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55 892,3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70 097, 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14 205,0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- 72 910,3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72 910, 3 мың теңге.";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и 6) тармақшалары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әкімшілік мемлекеттік қызметшілердің еңбекақысының деңгейін арттыруға 72 158,0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азаматтық хал актілерін тіркеу бөлімдерінің штат санын ұстауға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1 529,0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мектепке дейінгі білім беру ұйымдарында мемлекеттік білім беру тапсырысын іске асыруға 65 098, 3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4 123,5 мың теңге сомасында.";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аудандар және қалалар деңгейіне ақшалай қаражаттарды оның ағымдағы шотына аудару арқылы патронаттық тәрбиешілерге еңбекақы төлеу бойынша функцияларды беруге байланысты патронаттық тәрбиешілерге берілген баланы (балаларды) асырап бағуға 4 773,0 мың теңге сомасында;";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коммуналдық шаруашылықты дамытуға 28 104,2 мың теңге сомасында;";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2016 жылға арналған аудан бюджетінде мамандарды әлеуметтік қолдау шараларын іске асыруға республикалық бюджеттен алынған кредиттер түсімі 69 932,0 мың теңге сомасында көзделсін.";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"8-3. 2016 жылға арналған аудан бюджетінде жергілікті өзін-өзі басқару арқылы жобаларды жүзеге асыруға Жұмыспен қамту 2020 жол картасы шеңберінде облыстық бюджеттен 8 629,0 мың теңге сомасында ағымдағы нысаналы трансферттер түсімі бекітілсін.";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және 8) тармақшалармен толықтырылсын: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"Өрлеу" жобасы бойынша шарттылы ақшалай көмекке 62,0 мың теңге сомасын енгізу;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цифрлық білім беру инфрақұрылымын құруға 11 904,0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тармақшамен толықтырылсын: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кітаптарды қайта басып шығару кестесіне сәйкес жылсайын кітаптарды кезең–кезеңмен сатып алуды жүзеге асыруға 2 928,0 мың теңге сомасында.";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"8-4. 2016 жылға арналған аудан бюджетінде Аманқарағай ауылының, Әулиекөл ауылының, Құсмырын кентінің бас жоспарларын әзірлеуді бастауға 6000,0 мың теңге сома көлемінде облыстық бюджеттен ағымдағы нысаналы трансферттер түсімі көзделсін. 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"Әулиекөл ауданы әкімдігінің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Печникова Т. 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3 қараша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карашадағы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1-қосымша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549"/>
        <w:gridCol w:w="5130"/>
        <w:gridCol w:w="3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2722296,2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2298089,9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2223617,9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-72910,3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карашадағы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2-қосымша</w:t>
            </w:r>
          </w:p>
        </w:tc>
      </w:tr>
    </w:tbl>
    <w:bookmarkStart w:name="z26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549"/>
        <w:gridCol w:w="5130"/>
        <w:gridCol w:w="3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3410451,0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102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3410451,0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2278241,0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1816717,0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1747727,0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карашадағы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5-қосымша</w:t>
            </w:r>
          </w:p>
        </w:tc>
      </w:tr>
    </w:tbl>
    <w:bookmarkStart w:name="z45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2016 жылға арналган бюджеттік бағдарламаларының тізбесі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5"/>
        <w:gridCol w:w="1403"/>
        <w:gridCol w:w="1403"/>
        <w:gridCol w:w="4732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194832,9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 ауылдық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селосының әкімі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карашадағы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6-қосымша</w:t>
            </w:r>
          </w:p>
        </w:tc>
      </w:tr>
    </w:tbl>
    <w:bookmarkStart w:name="z5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