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d631" w14:textId="b39d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22 желтоқсандағы № 76 шешімі. Қостанай облысының Әділет департаментінде 2017 жылғы 5 қаңтарда № 6776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ауданының 2017 -2019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4368052,4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921954,0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–11800,0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3412271,4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4508780,0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82616,2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100862,2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- 223343,8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223343,8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Әулиекөл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аудан бюджетінде облыстық бюджеттен аудан бюджетіне берілетін субвенциялар көлемі 2842141,0 мың теңге сомасында көзделгені ескерілсін.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аудан бюджетінде республикалық бюджеттен ағымдағы нысаналы трансферттер түсімінің көзделгені ескерілсін, оның ішінде: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Қостанай облысы Әулиекөл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кезеңінде негізгі қызметкерді алмастырғаны үшін мұғалімдерге қосымша ақы төлеуге 1099,0 мың теңге сомасында;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"Өрлеу" жобасы бойынша шартты ақшалай көмекті енгізуге 2740,0 мың теңге сомасында;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7808,0 мың теңге сомасында;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көшуге субсидия беруге 3345,0 мың теңге сомасында;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жалақыны ішінара субсидиялауға 5047,0 мың теңге сомасында;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жастар тәжірибесіне 5504,0 мың теңге сомасында.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– Қостанай облысы Әулиекөл ауданы мәслихатының 03.05.2017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19.07.2017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13.10.2017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аудан бюджетінде облыстық бюджеттен ағымдағы нысаналы трансферттер түсімі көзделгені ескерілсін, оның ішінде: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сандық білім беру инфрақұрылымын құруға 22675,5 мың теңге сомасында;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объектілерін терроризмге қарсы қорғауды қамтамасыз ету мақсатында бейнебақылау жүйелерін, қоршаулар мен турникеттер құрылғыларын жеткізу және орналастыру қызметі бойынша төлемдерге 8916,7 мың теңге сомасында;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объектілерін терроризмге қарсы қорғауды қамтамасыз ету мақсатында бейнебақылау жүйелерін жеткізу және орналастыру қызметі бойынша төлемдерге 800,0 мың теңге сомасында;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жол картасы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мамандардың оқуын аяқтауға 2220,0 мың теңге сомасында;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қоныс аударушылар және оралмандар үшін тұрғын үйді жалдау (жалға беру) бойынша шығыстарын өтеуге 4533,4 мың теңге сомасында;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бухгалтерлерді оқытуға 455,3 мың теңге сомасында;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арнайы мақсаттағы аудит жүргізуге 340,0 мың теңге сомасында;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Әулиекөл, Аманқарағай ауылдары және Құсмұрын кентінің бас жоспарларын әзірлеуге 38596,0 мың теңге сомасында;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жануарлардың энзоотиялық аурулары бойынша ветеринариялық іс-шараларды жүргізуге 1553,0 мың теңге сомасында;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құрылысы құжаттарын әзірлеуге, жер келбетін суреттеуге және сібір жарасы көмінділерінің топырақты ошақтарының қоршауларын орнатуға 4137,5 мың теңге сомасында;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инсинераторларды пайдалана отырып, биологиялық қалдықтарды пайдаға асыруға 3213,0 мың теңге сомасында;</w:t>
      </w:r>
    </w:p>
    <w:bookmarkEnd w:id="21"/>
    <w:bookmarkStart w:name="z7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2017-2021 жылдарға арналған нәтижелі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 жаппай кәсіпкерлікті дамыту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қажетті кәсіптер мен дағдылар бойынша жұмысшы кадрларын, жұмылдыру орталықтарында оқытумен бірге қоса алғанда, қысқа мерзімді кәсіптік оқытуға 29777,7 мың теңге сомасында.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– Қостанай облысы Әулиекөл ауданы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19.07.2017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13.10.2017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аудан бюджетінде сумен жабдықтау және су бұру жүйесін дамытуға облыстық бюджеттен 26508,1 мың теңге сомасында нысаналы даму трансферт түсімі көзделгені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Қостанай облысы Әулиекөл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2017 жылға арналған аудан бюджетінде бастауыш, негізгі орта және жалпы орта білім беру объектілерін салуға және реконструкциялауға облыстық бюджеттен 254610,8 мың теңге сомасында нысаналы даму трансферт түсімі көзделгені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Қостанай облысы Әулиекөл ауданы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енгізіледі); жаңа редакцияда – Қостанай облысы Әулиекөл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2017 жылға арналған аудан бюджетінде көлік инфрақұрылымын дамытуға облыстық бюджеттен 146250,4 мың теңге сомасында нысаналы трансферт түсімі көзделгені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– Қостанай облысы Әулиекөл ауданы мәслихатының 03.05.2017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енгізіледі); жаңа редакцияда – Қостанай облысы Әулиекөл ауданы мәслихатының 13.10.2017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арналған аудан бюджетінде мамандарды әлеуметтік қолдау шараларын іске асыру үшін республикалық бюджеттен 100862,2 мың теңге сомасында кредиттер түсімі көзделгені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Қостанай облысы Әулиекөл ауданы мәслихатының 13.10.2017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аудан бюджетінде 18246,0 мың теңге мөлшерінде бюджеттік кредиттерді өтеу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Қостанай облысы Әулиекөл ауданы мәслихатының 03.05.2017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Ауданның жергілікті атқарушы органының 2017 жылға арналған резерві 320,0 мың теңге сомасында бекітілсін.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Әулиекөл ауданы мәслихатының 03.05.2017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2017 жылға арналған аудан бюджетінде 2016 жылы пайдаланылмаған (толық пайдаланылмаған) 11831,9 мың теңге сомасында нысаналы трансферттердің қайтарылуы көзделсін.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Қостанай облысы Әулиекөл ауданы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2017 жылға арналған аудан бюджетінде 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2111,4 мың теңге сомасында нысаналы трансферттердің қайтарылуы көзделсін.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– Қостанай облысы Әулиекөл ауданы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2017 жылға арналған аудан бюджетінде облыстық бюджетке аударуға жататын бюджеттік кредиттер бойынша сыйақылар төлеу жөнінде 29,7 мың теңге сомасында борышқа қызмет көрсету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8-3-тармақпен толықтырылды – Қостанай облысы Әулиекөл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 жылға арналған аудан бюджетін атқару процесінде секвестрлеуге жатпайтын бюджеттік бағдарламалардың (кіші бағдарламалардың)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Қаладағы әрбір ауданның, аудандық маңызы бар қаланың, кенттің, ауылдың, ауылдық округтің 2017 жылға арналған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2017 жылға арналған жергілікті өзін-өзі басқару органдарына берілетін трансферттердің ауылдар, кенттер, ауылдық округтар арасында бөлінуі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2017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Төртінші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 Т. 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Әулиекөл ауданы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bookmarkStart w:name="z2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Қостанай облысы Әулиекөл ауданы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bookmarkStart w:name="z4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2019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4 - қосымша</w:t>
            </w:r>
          </w:p>
        </w:tc>
      </w:tr>
    </w:tbl>
    <w:bookmarkStart w:name="z6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 атқару процесінде секвестрлеуге жатпайтын бюджеттік бағдарламалардын тізбесі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  <w:bookmarkEnd w:id="6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5 - қосымша</w:t>
            </w:r>
          </w:p>
        </w:tc>
      </w:tr>
    </w:tbl>
    <w:bookmarkStart w:name="z63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2017 жылға арналган бюджеттік бағдарламаларының тізбесі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Қостанай облысы Әулиекөл ауданы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Қ.Тұрғымбаев атындағы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6 - қосымша</w:t>
            </w:r>
          </w:p>
        </w:tc>
      </w:tr>
    </w:tbl>
    <w:bookmarkStart w:name="z6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Қостанай облысы Әулиекөл ауданы мәслихатының 13.10.2017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