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b7af" w14:textId="69cb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2016 жылғы 22 желтоқсандағы № 80 шешімі. Қостанай облысының Әділет департаментінде 2017 жылғы 10 қаңтарда № 6793 болып тіркелді. Күші жойылды - Қостанай облысы Әулиекөл ауданы мәслихатының 2020 жылғы 21 қыркүйектегі № 419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мәслихатының 21.09.2020 </w:t>
      </w:r>
      <w:r>
        <w:rPr>
          <w:rFonts w:ascii="Times New Roman"/>
          <w:b w:val="false"/>
          <w:i w:val="false"/>
          <w:color w:val="ff0000"/>
          <w:sz w:val="28"/>
        </w:rPr>
        <w:t>№ 419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4" w:id="1"/>
    <w:p>
      <w:pPr>
        <w:spacing w:after="0"/>
        <w:ind w:left="0"/>
        <w:jc w:val="both"/>
      </w:pPr>
      <w:r>
        <w:rPr>
          <w:rFonts w:ascii="Times New Roman"/>
          <w:b w:val="false"/>
          <w:i w:val="false"/>
          <w:color w:val="000000"/>
          <w:sz w:val="28"/>
        </w:rPr>
        <w:t xml:space="preserve">
      1.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6559 тіркелген, 2016 жылғы 4 тамызда "Әулиекөл"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және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"5.Әлеуметтік көмек бір рет және (немесе) мерзімді (ай сайын)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w:t>
      </w:r>
      <w:r>
        <w:rPr>
          <w:rFonts w:ascii="Times New Roman"/>
          <w:b w:val="false"/>
          <w:i w:val="false"/>
          <w:color w:val="000000"/>
          <w:sz w:val="28"/>
        </w:rPr>
        <w:t>4-1) тармақшамен</w:t>
      </w:r>
      <w:r>
        <w:rPr>
          <w:rFonts w:ascii="Times New Roman"/>
          <w:b w:val="false"/>
          <w:i w:val="false"/>
          <w:color w:val="000000"/>
          <w:sz w:val="28"/>
        </w:rPr>
        <w:t xml:space="preserve"> толықтырылсын:</w:t>
      </w:r>
    </w:p>
    <w:bookmarkStart w:name="z9" w:id="4"/>
    <w:p>
      <w:pPr>
        <w:spacing w:after="0"/>
        <w:ind w:left="0"/>
        <w:jc w:val="both"/>
      </w:pPr>
      <w:r>
        <w:rPr>
          <w:rFonts w:ascii="Times New Roman"/>
          <w:b w:val="false"/>
          <w:i w:val="false"/>
          <w:color w:val="000000"/>
          <w:sz w:val="28"/>
        </w:rPr>
        <w:t xml:space="preserve">
      "4-1) "Қазақстан Республикасының оқу орындарында білім алумен байланысты оқуға ақы төлеу үшін нақты құны бойынша, мүгедекті оңалтудың жеке бағдарламасында ұсынымы бар, білім беру ұйымында оқуды төлеуге бағытталған, білім беру гранттарының иелері болып табылатын адамдарды, мемлекеттік бюджеттен төлемдердің өзге түрлерін алушыларды есептемегенде, алғашқы техникалық және кәсіптік, орта білімнен кейінгі және жоғары білім (бұдан әрі-білім) алатын барлық санаттағы мүгедектерге, оның ішінде мүгедек балаларға (бұдан әрі- мүгедектер), оқуға ақы төлеуге, табыстарын есепке алмай, оқу жылы ішінде екі бөлікпен аударылатын 400 айлық есептік көрсеткіштен артық емес мөлшерде;". </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xml:space="preserve">
      "Әулиекөл ауданы әкімдігінің </w:t>
      </w:r>
    </w:p>
    <w:bookmarkEnd w:id="7"/>
    <w:bookmarkStart w:name="z15" w:id="8"/>
    <w:p>
      <w:pPr>
        <w:spacing w:after="0"/>
        <w:ind w:left="0"/>
        <w:jc w:val="both"/>
      </w:pPr>
      <w:r>
        <w:rPr>
          <w:rFonts w:ascii="Times New Roman"/>
          <w:b w:val="false"/>
          <w:i w:val="false"/>
          <w:color w:val="000000"/>
          <w:sz w:val="28"/>
        </w:rPr>
        <w:t>
      жұмыспен қамту және әлеуметтік</w:t>
      </w:r>
    </w:p>
    <w:bookmarkEnd w:id="8"/>
    <w:bookmarkStart w:name="z16" w:id="9"/>
    <w:p>
      <w:pPr>
        <w:spacing w:after="0"/>
        <w:ind w:left="0"/>
        <w:jc w:val="both"/>
      </w:pPr>
      <w:r>
        <w:rPr>
          <w:rFonts w:ascii="Times New Roman"/>
          <w:b w:val="false"/>
          <w:i w:val="false"/>
          <w:color w:val="000000"/>
          <w:sz w:val="28"/>
        </w:rPr>
        <w:t>
      бағдарламалар бөлімі" мемлекеттік</w:t>
      </w:r>
    </w:p>
    <w:bookmarkEnd w:id="9"/>
    <w:bookmarkStart w:name="z17" w:id="10"/>
    <w:p>
      <w:pPr>
        <w:spacing w:after="0"/>
        <w:ind w:left="0"/>
        <w:jc w:val="both"/>
      </w:pPr>
      <w:r>
        <w:rPr>
          <w:rFonts w:ascii="Times New Roman"/>
          <w:b w:val="false"/>
          <w:i w:val="false"/>
          <w:color w:val="000000"/>
          <w:sz w:val="28"/>
        </w:rPr>
        <w:t>
      мекемесі басшысы</w:t>
      </w:r>
    </w:p>
    <w:bookmarkEnd w:id="10"/>
    <w:bookmarkStart w:name="z18" w:id="11"/>
    <w:p>
      <w:pPr>
        <w:spacing w:after="0"/>
        <w:ind w:left="0"/>
        <w:jc w:val="both"/>
      </w:pPr>
      <w:r>
        <w:rPr>
          <w:rFonts w:ascii="Times New Roman"/>
          <w:b w:val="false"/>
          <w:i w:val="false"/>
          <w:color w:val="000000"/>
          <w:sz w:val="28"/>
        </w:rPr>
        <w:t>
      ________________ Жылыспаев А.А.</w:t>
      </w:r>
    </w:p>
    <w:bookmarkEnd w:id="11"/>
    <w:bookmarkStart w:name="z19" w:id="12"/>
    <w:p>
      <w:pPr>
        <w:spacing w:after="0"/>
        <w:ind w:left="0"/>
        <w:jc w:val="both"/>
      </w:pPr>
      <w:r>
        <w:rPr>
          <w:rFonts w:ascii="Times New Roman"/>
          <w:b w:val="false"/>
          <w:i w:val="false"/>
          <w:color w:val="000000"/>
          <w:sz w:val="28"/>
        </w:rPr>
        <w:t>
      2016 жылғы 22 желтоқсан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