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163d9" w14:textId="4b163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Әулиекөл ауданы Первомай ауылының аумағында "Ауле-Би" жауапкершілігі шектеулі серіктестігі, "Ауле-Би 1" жауапкершілігі шектеулі серіктестіктерінің мал шаруашылығы кешені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Первомай ауылы әкімінің 2016 жылғы 7 қазандағы № 2 шешімі. Қостанай облысының Әділет департаментінде 2016 жылғы 19 қазанда № 6656 болып тіркелді. Күші жойылды - Қостанай облысы Әулиекөл ауданы Первомай селосы әкімінің 2017 жылғы 11 сәуірдегі № 2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Әулиекөл ауданы Первомай селосы әкімінің 11.04.2017 </w:t>
      </w:r>
      <w:r>
        <w:rPr>
          <w:rFonts w:ascii="Times New Roman"/>
          <w:b w:val="false"/>
          <w:i w:val="false"/>
          <w:color w:val="ff0000"/>
          <w:sz w:val="28"/>
        </w:rPr>
        <w:t>№ 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16.03.2017 бастап туындаған қатынастарға таратылады).</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 бабы</w:t>
      </w:r>
      <w:r>
        <w:rPr>
          <w:rFonts w:ascii="Times New Roman"/>
          <w:b w:val="false"/>
          <w:i w:val="false"/>
          <w:color w:val="000000"/>
          <w:sz w:val="28"/>
        </w:rPr>
        <w:t xml:space="preserve"> 7 тармақшасына сәйкес және Әулиекөл ауданының "Қазақстан Республикасы Ауылшаруашылығы министрлігі Ветеринариялық бақылау және қадағалау комитетiнiң Әулиекөл аудандық аумақтық инспекциясы" мемлекеттік мекемесінің басшысының 2016 жылғы 3 тамыздағы № 270, 271 ұсынысы негізінде Первомай ауылының әкімі </w:t>
      </w:r>
      <w:r>
        <w:rPr>
          <w:rFonts w:ascii="Times New Roman"/>
          <w:b/>
          <w:i w:val="false"/>
          <w:color w:val="000000"/>
          <w:sz w:val="28"/>
        </w:rPr>
        <w:t>ШЕШІМ 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1. Қостанай облысы Әулиекөл ауданының Первомай ауылына жақын орналасқан "Ауле-Би" жауапкершілігі шектеулі серіктестігі, "Ауле-Би 1" жауапкершілігі шектеулі серіктестіктерінің мал шаруашылығының кешені аумағында ірі қарамалдың бруцеллез ауруының пайда болуына байланысты шектеу іс-шаралары белгіленсін.</w:t>
      </w:r>
      <w:r>
        <w:br/>
      </w:r>
      <w:r>
        <w:rPr>
          <w:rFonts w:ascii="Times New Roman"/>
          <w:b w:val="false"/>
          <w:i w:val="false"/>
          <w:color w:val="000000"/>
          <w:sz w:val="28"/>
        </w:rPr>
        <w:t>
      </w:t>
      </w:r>
      <w:r>
        <w:rPr>
          <w:rFonts w:ascii="Times New Roman"/>
          <w:b w:val="false"/>
          <w:i w:val="false"/>
          <w:color w:val="000000"/>
          <w:sz w:val="28"/>
        </w:rPr>
        <w:t>2. "Әулиекөл ауданы әкімдігінің ветеринария бөлімі" мемлекеттік мекемесіне (келісім бойынша), "Қазақстан Республикасы Ауылшаруашылығы министрлігі Ветеринариялық бақылау және қадағалау комитетiнiң Әулиекөл аудандық аумақтық инспекциясы" мемлекеттік мекемесіне (келісім бойынша), "Қазақстан Республикасы Ұлттық экономика министрлігі Тұтынушылардың құқықтарын қорғау комитетінің Қостанай облысы тұтынушылардың құқықтарын қорғау департаментінің Әулиекөл аудандық тұтынушылардың құқықтарын қорғау басқармасы" республикалық мемлекеттік мекемесіне (келісім бойынша) анықталған эпизоотиялық ошақта ветеринариялық-санитариялық қолайлы жағдайға қол жеткізуге қажетті ветеринариялық-санитариялық іс-шаралар жүргізу ұсынылсын.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4.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Тлемісов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"Әулиекөл ауданы әкімдігінің</w:t>
      </w:r>
      <w:r>
        <w:br/>
      </w:r>
      <w:r>
        <w:rPr>
          <w:rFonts w:ascii="Times New Roman"/>
          <w:b w:val="false"/>
          <w:i w:val="false"/>
          <w:color w:val="000000"/>
          <w:sz w:val="28"/>
        </w:rPr>
        <w:t>
      </w:t>
      </w:r>
      <w:r>
        <w:rPr>
          <w:rFonts w:ascii="Times New Roman"/>
          <w:b w:val="false"/>
          <w:i w:val="false"/>
          <w:color w:val="000000"/>
          <w:sz w:val="28"/>
        </w:rPr>
        <w:t>ветеринария бөлімі"</w:t>
      </w:r>
      <w:r>
        <w:br/>
      </w:r>
      <w:r>
        <w:rPr>
          <w:rFonts w:ascii="Times New Roman"/>
          <w:b w:val="false"/>
          <w:i w:val="false"/>
          <w:color w:val="000000"/>
          <w:sz w:val="28"/>
        </w:rPr>
        <w:t>
      </w:t>
      </w:r>
      <w:r>
        <w:rPr>
          <w:rFonts w:ascii="Times New Roman"/>
          <w:b w:val="false"/>
          <w:i w:val="false"/>
          <w:color w:val="000000"/>
          <w:sz w:val="28"/>
        </w:rPr>
        <w:t>мемлекеттік мекемесі басшысының</w:t>
      </w:r>
      <w:r>
        <w:br/>
      </w:r>
      <w:r>
        <w:rPr>
          <w:rFonts w:ascii="Times New Roman"/>
          <w:b w:val="false"/>
          <w:i w:val="false"/>
          <w:color w:val="000000"/>
          <w:sz w:val="28"/>
        </w:rPr>
        <w:t>
      </w:t>
      </w:r>
      <w:r>
        <w:rPr>
          <w:rFonts w:ascii="Times New Roman"/>
          <w:b w:val="false"/>
          <w:i w:val="false"/>
          <w:color w:val="000000"/>
          <w:sz w:val="28"/>
        </w:rPr>
        <w:t>міндетін атқарушы</w:t>
      </w:r>
      <w:r>
        <w:br/>
      </w:r>
      <w:r>
        <w:rPr>
          <w:rFonts w:ascii="Times New Roman"/>
          <w:b w:val="false"/>
          <w:i w:val="false"/>
          <w:color w:val="000000"/>
          <w:sz w:val="28"/>
        </w:rPr>
        <w:t>
      </w:t>
      </w:r>
      <w:r>
        <w:rPr>
          <w:rFonts w:ascii="Times New Roman"/>
          <w:b w:val="false"/>
          <w:i w:val="false"/>
          <w:color w:val="000000"/>
          <w:sz w:val="28"/>
        </w:rPr>
        <w:t>__________________ Туралин С. Ж.</w:t>
      </w:r>
      <w:r>
        <w:br/>
      </w:r>
      <w:r>
        <w:rPr>
          <w:rFonts w:ascii="Times New Roman"/>
          <w:b w:val="false"/>
          <w:i w:val="false"/>
          <w:color w:val="000000"/>
          <w:sz w:val="28"/>
        </w:rPr>
        <w:t>
      </w:t>
      </w:r>
      <w:r>
        <w:rPr>
          <w:rFonts w:ascii="Times New Roman"/>
          <w:b w:val="false"/>
          <w:i w:val="false"/>
          <w:color w:val="000000"/>
          <w:sz w:val="28"/>
        </w:rPr>
        <w:t>"Қазақстан Республикасы Ауыл</w:t>
      </w:r>
      <w:r>
        <w:br/>
      </w:r>
      <w:r>
        <w:rPr>
          <w:rFonts w:ascii="Times New Roman"/>
          <w:b w:val="false"/>
          <w:i w:val="false"/>
          <w:color w:val="000000"/>
          <w:sz w:val="28"/>
        </w:rPr>
        <w:t>
      </w:t>
      </w:r>
      <w:r>
        <w:rPr>
          <w:rFonts w:ascii="Times New Roman"/>
          <w:b w:val="false"/>
          <w:i w:val="false"/>
          <w:color w:val="000000"/>
          <w:sz w:val="28"/>
        </w:rPr>
        <w:t>шаруашылығы министрлігі</w:t>
      </w:r>
      <w:r>
        <w:br/>
      </w:r>
      <w:r>
        <w:rPr>
          <w:rFonts w:ascii="Times New Roman"/>
          <w:b w:val="false"/>
          <w:i w:val="false"/>
          <w:color w:val="000000"/>
          <w:sz w:val="28"/>
        </w:rPr>
        <w:t>
      </w:t>
      </w:r>
      <w:r>
        <w:rPr>
          <w:rFonts w:ascii="Times New Roman"/>
          <w:b w:val="false"/>
          <w:i w:val="false"/>
          <w:color w:val="000000"/>
          <w:sz w:val="28"/>
        </w:rPr>
        <w:t>Ветеринариялық бақылау және</w:t>
      </w:r>
      <w:r>
        <w:br/>
      </w:r>
      <w:r>
        <w:rPr>
          <w:rFonts w:ascii="Times New Roman"/>
          <w:b w:val="false"/>
          <w:i w:val="false"/>
          <w:color w:val="000000"/>
          <w:sz w:val="28"/>
        </w:rPr>
        <w:t>
      </w:t>
      </w:r>
      <w:r>
        <w:rPr>
          <w:rFonts w:ascii="Times New Roman"/>
          <w:b w:val="false"/>
          <w:i w:val="false"/>
          <w:color w:val="000000"/>
          <w:sz w:val="28"/>
        </w:rPr>
        <w:t>қадағалау комитетiнiң Әулиекөл</w:t>
      </w:r>
      <w:r>
        <w:br/>
      </w:r>
      <w:r>
        <w:rPr>
          <w:rFonts w:ascii="Times New Roman"/>
          <w:b w:val="false"/>
          <w:i w:val="false"/>
          <w:color w:val="000000"/>
          <w:sz w:val="28"/>
        </w:rPr>
        <w:t>
      </w:t>
      </w:r>
      <w:r>
        <w:rPr>
          <w:rFonts w:ascii="Times New Roman"/>
          <w:b w:val="false"/>
          <w:i w:val="false"/>
          <w:color w:val="000000"/>
          <w:sz w:val="28"/>
        </w:rPr>
        <w:t>аудандық аумақтық инспекциясы"</w:t>
      </w:r>
      <w:r>
        <w:br/>
      </w:r>
      <w:r>
        <w:rPr>
          <w:rFonts w:ascii="Times New Roman"/>
          <w:b w:val="false"/>
          <w:i w:val="false"/>
          <w:color w:val="000000"/>
          <w:sz w:val="28"/>
        </w:rPr>
        <w:t>
      </w:t>
      </w:r>
      <w:r>
        <w:rPr>
          <w:rFonts w:ascii="Times New Roman"/>
          <w:b w:val="false"/>
          <w:i w:val="false"/>
          <w:color w:val="000000"/>
          <w:sz w:val="28"/>
        </w:rPr>
        <w:t>мемлекеттік мекемесінің басшысы</w:t>
      </w:r>
      <w:r>
        <w:br/>
      </w:r>
      <w:r>
        <w:rPr>
          <w:rFonts w:ascii="Times New Roman"/>
          <w:b w:val="false"/>
          <w:i w:val="false"/>
          <w:color w:val="000000"/>
          <w:sz w:val="28"/>
        </w:rPr>
        <w:t>
      </w:t>
      </w:r>
      <w:r>
        <w:rPr>
          <w:rFonts w:ascii="Times New Roman"/>
          <w:b w:val="false"/>
          <w:i w:val="false"/>
          <w:color w:val="000000"/>
          <w:sz w:val="28"/>
        </w:rPr>
        <w:t>______________ Тайшибаев А. Т.</w:t>
      </w:r>
      <w:r>
        <w:br/>
      </w:r>
      <w:r>
        <w:rPr>
          <w:rFonts w:ascii="Times New Roman"/>
          <w:b w:val="false"/>
          <w:i w:val="false"/>
          <w:color w:val="000000"/>
          <w:sz w:val="28"/>
        </w:rPr>
        <w:t>
      </w:t>
      </w:r>
      <w:r>
        <w:rPr>
          <w:rFonts w:ascii="Times New Roman"/>
          <w:b w:val="false"/>
          <w:i w:val="false"/>
          <w:color w:val="000000"/>
          <w:sz w:val="28"/>
        </w:rPr>
        <w:t>"Қазақстан Республикасы Ұлттық</w:t>
      </w:r>
      <w:r>
        <w:br/>
      </w:r>
      <w:r>
        <w:rPr>
          <w:rFonts w:ascii="Times New Roman"/>
          <w:b w:val="false"/>
          <w:i w:val="false"/>
          <w:color w:val="000000"/>
          <w:sz w:val="28"/>
        </w:rPr>
        <w:t>
      </w:t>
      </w:r>
      <w:r>
        <w:rPr>
          <w:rFonts w:ascii="Times New Roman"/>
          <w:b w:val="false"/>
          <w:i w:val="false"/>
          <w:color w:val="000000"/>
          <w:sz w:val="28"/>
        </w:rPr>
        <w:t>экономика министрлігі</w:t>
      </w:r>
      <w:r>
        <w:br/>
      </w:r>
      <w:r>
        <w:rPr>
          <w:rFonts w:ascii="Times New Roman"/>
          <w:b w:val="false"/>
          <w:i w:val="false"/>
          <w:color w:val="000000"/>
          <w:sz w:val="28"/>
        </w:rPr>
        <w:t>
      </w:t>
      </w:r>
      <w:r>
        <w:rPr>
          <w:rFonts w:ascii="Times New Roman"/>
          <w:b w:val="false"/>
          <w:i w:val="false"/>
          <w:color w:val="000000"/>
          <w:sz w:val="28"/>
        </w:rPr>
        <w:t>Тұтынушылардың құқықтарын</w:t>
      </w:r>
      <w:r>
        <w:br/>
      </w:r>
      <w:r>
        <w:rPr>
          <w:rFonts w:ascii="Times New Roman"/>
          <w:b w:val="false"/>
          <w:i w:val="false"/>
          <w:color w:val="000000"/>
          <w:sz w:val="28"/>
        </w:rPr>
        <w:t>
      </w:t>
      </w:r>
      <w:r>
        <w:rPr>
          <w:rFonts w:ascii="Times New Roman"/>
          <w:b w:val="false"/>
          <w:i w:val="false"/>
          <w:color w:val="000000"/>
          <w:sz w:val="28"/>
        </w:rPr>
        <w:t>қорғау комитетінің Қостанай облысы</w:t>
      </w:r>
      <w:r>
        <w:br/>
      </w:r>
      <w:r>
        <w:rPr>
          <w:rFonts w:ascii="Times New Roman"/>
          <w:b w:val="false"/>
          <w:i w:val="false"/>
          <w:color w:val="000000"/>
          <w:sz w:val="28"/>
        </w:rPr>
        <w:t>
      </w:t>
      </w:r>
      <w:r>
        <w:rPr>
          <w:rFonts w:ascii="Times New Roman"/>
          <w:b w:val="false"/>
          <w:i w:val="false"/>
          <w:color w:val="000000"/>
          <w:sz w:val="28"/>
        </w:rPr>
        <w:t>тұтынушылардың құқықтарын қорғау</w:t>
      </w:r>
      <w:r>
        <w:br/>
      </w:r>
      <w:r>
        <w:rPr>
          <w:rFonts w:ascii="Times New Roman"/>
          <w:b w:val="false"/>
          <w:i w:val="false"/>
          <w:color w:val="000000"/>
          <w:sz w:val="28"/>
        </w:rPr>
        <w:t>
      </w:t>
      </w:r>
      <w:r>
        <w:rPr>
          <w:rFonts w:ascii="Times New Roman"/>
          <w:b w:val="false"/>
          <w:i w:val="false"/>
          <w:color w:val="000000"/>
          <w:sz w:val="28"/>
        </w:rPr>
        <w:t>департаментінің Әулиекөл аудандық</w:t>
      </w:r>
      <w:r>
        <w:br/>
      </w:r>
      <w:r>
        <w:rPr>
          <w:rFonts w:ascii="Times New Roman"/>
          <w:b w:val="false"/>
          <w:i w:val="false"/>
          <w:color w:val="000000"/>
          <w:sz w:val="28"/>
        </w:rPr>
        <w:t>
      </w:t>
      </w:r>
      <w:r>
        <w:rPr>
          <w:rFonts w:ascii="Times New Roman"/>
          <w:b w:val="false"/>
          <w:i w:val="false"/>
          <w:color w:val="000000"/>
          <w:sz w:val="28"/>
        </w:rPr>
        <w:t>тұтынушылардың құқықтарын қорғау</w:t>
      </w:r>
      <w:r>
        <w:br/>
      </w:r>
      <w:r>
        <w:rPr>
          <w:rFonts w:ascii="Times New Roman"/>
          <w:b w:val="false"/>
          <w:i w:val="false"/>
          <w:color w:val="000000"/>
          <w:sz w:val="28"/>
        </w:rPr>
        <w:t>
      </w:t>
      </w:r>
      <w:r>
        <w:rPr>
          <w:rFonts w:ascii="Times New Roman"/>
          <w:b w:val="false"/>
          <w:i w:val="false"/>
          <w:color w:val="000000"/>
          <w:sz w:val="28"/>
        </w:rPr>
        <w:t>басқармасы" республикалық</w:t>
      </w:r>
      <w:r>
        <w:br/>
      </w:r>
      <w:r>
        <w:rPr>
          <w:rFonts w:ascii="Times New Roman"/>
          <w:b w:val="false"/>
          <w:i w:val="false"/>
          <w:color w:val="000000"/>
          <w:sz w:val="28"/>
        </w:rPr>
        <w:t>
      </w:t>
      </w:r>
      <w:r>
        <w:rPr>
          <w:rFonts w:ascii="Times New Roman"/>
          <w:b w:val="false"/>
          <w:i w:val="false"/>
          <w:color w:val="000000"/>
          <w:sz w:val="28"/>
        </w:rPr>
        <w:t>мемлекеттік мекемесінің басшысы</w:t>
      </w:r>
      <w:r>
        <w:br/>
      </w:r>
      <w:r>
        <w:rPr>
          <w:rFonts w:ascii="Times New Roman"/>
          <w:b w:val="false"/>
          <w:i w:val="false"/>
          <w:color w:val="000000"/>
          <w:sz w:val="28"/>
        </w:rPr>
        <w:t>
      </w:t>
      </w:r>
      <w:r>
        <w:rPr>
          <w:rFonts w:ascii="Times New Roman"/>
          <w:b w:val="false"/>
          <w:i w:val="false"/>
          <w:color w:val="000000"/>
          <w:sz w:val="28"/>
        </w:rPr>
        <w:t>_________________ Дуйсенов Е. Г.</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