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c12e" w14:textId="0f8c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18 желтоқсандағы № 107 "Денисов ауданының 2016-2018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2016 жылғы 1 сәуірдегі № 10 шешімі. Қостанай облысының Әділет департаментінде 2016 жылғы 8 сәуірде № 6264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18 желтоқсандағы </w:t>
      </w:r>
      <w:r>
        <w:rPr>
          <w:rFonts w:ascii="Times New Roman"/>
          <w:b w:val="false"/>
          <w:i w:val="false"/>
          <w:color w:val="000000"/>
          <w:sz w:val="28"/>
        </w:rPr>
        <w:t>№ 107</w:t>
      </w:r>
      <w:r>
        <w:rPr>
          <w:rFonts w:ascii="Times New Roman"/>
          <w:b w:val="false"/>
          <w:i w:val="false"/>
          <w:color w:val="000000"/>
          <w:sz w:val="28"/>
        </w:rPr>
        <w:t xml:space="preserve"> "Денисов ауданының 2016-2018 жылдарға арналған бюджеті туралы" шешіміне (Нормативтік құқықтық актілерді мемлекеттік тіркеу тізілімінде № 6101 тіркелген, 2016 жылғы 14 қаңтарда "Наше время"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Денисов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2929373,1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634652,0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5867,0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6901,0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2281953,1 мың теңге;</w:t>
      </w:r>
      <w:r>
        <w:br/>
      </w:r>
      <w:r>
        <w:rPr>
          <w:rFonts w:ascii="Times New Roman"/>
          <w:b w:val="false"/>
          <w:i w:val="false"/>
          <w:color w:val="000000"/>
          <w:sz w:val="28"/>
        </w:rPr>
        <w:t>
      </w:t>
      </w:r>
      <w:r>
        <w:rPr>
          <w:rFonts w:ascii="Times New Roman"/>
          <w:b w:val="false"/>
          <w:i w:val="false"/>
          <w:color w:val="000000"/>
          <w:sz w:val="28"/>
        </w:rPr>
        <w:t>2) шығындар – 2970765,0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28579,0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41359,0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12780,0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iшiнде:</w:t>
      </w:r>
      <w:r>
        <w:br/>
      </w:r>
      <w:r>
        <w:rPr>
          <w:rFonts w:ascii="Times New Roman"/>
          <w:b w:val="false"/>
          <w:i w:val="false"/>
          <w:color w:val="000000"/>
          <w:sz w:val="28"/>
        </w:rPr>
        <w:t>
      </w:t>
      </w:r>
      <w:r>
        <w:rPr>
          <w:rFonts w:ascii="Times New Roman"/>
          <w:b w:val="false"/>
          <w:i w:val="false"/>
          <w:color w:val="000000"/>
          <w:sz w:val="28"/>
        </w:rPr>
        <w:t>қаржы активтерiн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-69970,9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69970,9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Досмұхамедов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Денисов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"Денисов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 С. Ф. Рахметова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1-қосымша</w:t>
            </w:r>
          </w:p>
        </w:tc>
      </w:tr>
    </w:tbl>
    <w:bookmarkStart w:name="z34" w:id="0"/>
    <w:p>
      <w:pPr>
        <w:spacing w:after="0"/>
        <w:ind w:left="0"/>
        <w:jc w:val="left"/>
      </w:pPr>
      <w:r>
        <w:rPr>
          <w:rFonts w:ascii="Times New Roman"/>
          <w:b/>
          <w:i w:val="false"/>
          <w:color w:val="000000"/>
        </w:rPr>
        <w:t xml:space="preserve"> 2016 жылға арналған Денисов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838"/>
        <w:gridCol w:w="5465"/>
        <w:gridCol w:w="4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2929373,1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634652,0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2"/>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3"/>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4"/>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5"/>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8"/>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2281953,1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9"/>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2281953,1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0"/>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2281953,1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37"/>
        <w:gridCol w:w="1133"/>
        <w:gridCol w:w="1133"/>
        <w:gridCol w:w="5890"/>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1"/>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287373,0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2"/>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2"/>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3"/>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1507123,0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151420,1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151420,1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68649,1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1308015,9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1247794,0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30918,9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30918,9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4"/>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4"/>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97189,1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24302,1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5"/>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692740,4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655463,4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655463,4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655463,4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6"/>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37"/>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37"/>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8"/>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39"/>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9"/>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0"/>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0"/>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1"/>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41"/>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2"/>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2"/>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3"/>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bookmarkEnd w:id="43"/>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4"/>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047"/>
        <w:gridCol w:w="1047"/>
        <w:gridCol w:w="1624"/>
        <w:gridCol w:w="2268"/>
        <w:gridCol w:w="46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5"/>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6"/>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bookmarkEnd w:id="46"/>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7"/>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bookmarkEnd w:id="47"/>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-69970,9</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8"/>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bookmarkEnd w:id="48"/>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2-қосымша</w:t>
            </w:r>
          </w:p>
        </w:tc>
      </w:tr>
    </w:tbl>
    <w:bookmarkStart w:name="z243" w:id="49"/>
    <w:p>
      <w:pPr>
        <w:spacing w:after="0"/>
        <w:ind w:left="0"/>
        <w:jc w:val="left"/>
      </w:pPr>
      <w:r>
        <w:rPr>
          <w:rFonts w:ascii="Times New Roman"/>
          <w:b/>
          <w:i w:val="false"/>
          <w:color w:val="000000"/>
        </w:rPr>
        <w:t xml:space="preserve"> 2017 жылға арналған Денисов ауданының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838"/>
        <w:gridCol w:w="5465"/>
        <w:gridCol w:w="4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2047796,0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0"/>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686919,0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1"/>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2"/>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3"/>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4"/>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5"/>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6"/>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7"/>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8"/>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9"/>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0"/>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1"/>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2"/>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3"/>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4"/>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5"/>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6"/>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7"/>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8"/>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9"/>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0"/>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1"/>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2"/>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3"/>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4"/>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5"/>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6"/>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7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7"/>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1347215,0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8"/>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1347215,0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7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9"/>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557"/>
        <w:gridCol w:w="1175"/>
        <w:gridCol w:w="1175"/>
        <w:gridCol w:w="5652"/>
        <w:gridCol w:w="28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0"/>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233081,0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1"/>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81"/>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82"/>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83"/>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83"/>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84"/>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8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85"/>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8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86"/>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87"/>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87"/>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8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88"/>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89"/>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89"/>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9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90"/>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91"/>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bookmarkEnd w:id="91"/>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047"/>
        <w:gridCol w:w="1047"/>
        <w:gridCol w:w="1624"/>
        <w:gridCol w:w="2268"/>
        <w:gridCol w:w="46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92"/>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92"/>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93"/>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bookmarkEnd w:id="93"/>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94"/>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bookmarkEnd w:id="94"/>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95"/>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bookmarkEnd w:id="95"/>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4-қосымша</w:t>
            </w:r>
          </w:p>
        </w:tc>
      </w:tr>
    </w:tbl>
    <w:bookmarkStart w:name="z431" w:id="96"/>
    <w:p>
      <w:pPr>
        <w:spacing w:after="0"/>
        <w:ind w:left="0"/>
        <w:jc w:val="left"/>
      </w:pPr>
      <w:r>
        <w:rPr>
          <w:rFonts w:ascii="Times New Roman"/>
          <w:b/>
          <w:i w:val="false"/>
          <w:color w:val="000000"/>
        </w:rPr>
        <w:t xml:space="preserve"> 2016 жылға арналған кенттің, ауылдың, ауылдық</w:t>
      </w:r>
      <w:r>
        <w:br/>
      </w:r>
      <w:r>
        <w:rPr>
          <w:rFonts w:ascii="Times New Roman"/>
          <w:b/>
          <w:i w:val="false"/>
          <w:color w:val="000000"/>
        </w:rPr>
        <w:t>округтер әкімдері аппараттарының бюджеттік</w:t>
      </w:r>
      <w:r>
        <w:br/>
      </w:r>
      <w:r>
        <w:rPr>
          <w:rFonts w:ascii="Times New Roman"/>
          <w:b/>
          <w:i w:val="false"/>
          <w:color w:val="000000"/>
        </w:rPr>
        <w:t>бағдарламалар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53"/>
        <w:gridCol w:w="1589"/>
        <w:gridCol w:w="1589"/>
        <w:gridCol w:w="4149"/>
        <w:gridCol w:w="30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9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7"/>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9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98"/>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29002,0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29002,0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29002,0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99"/>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99"/>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"Тельман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0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00"/>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0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1"/>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0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02"/>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0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03"/>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0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0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0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05"/>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0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6"/>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"Әйет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0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07"/>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0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8"/>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"Заәйет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0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09"/>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"Комаров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1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0"/>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1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1"/>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"Қырым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1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2"/>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"Красноармейск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1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3"/>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1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4"/>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1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5"/>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1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6"/>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1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7"/>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1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8"/>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1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9"/>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"Перелески ауылы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2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20"/>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2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21"/>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