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bee9" w14:textId="486b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19 маусымдағы № 66 "Жер салығының базалық салық мөлшерлемелерін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1 сәуірдегі № 17 шешімі. Қостанай облысының Әділет департаментінде 2016 жылғы 5 мамырда № 6322 болып тіркелді. Күші жойылды - Қостанай облысы Денисов ауданы мәслихатының 2018 жылғы 15 наурыздағы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салық мөлшерлемелерін түзету туралы" шешіміне (Нормативтік құқықтық актілерді мемлекеттік тіркеу тізілімінде № 5728 болып тіркелген, 2015 жылғы 15 шілдедеғі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"автотұрақтарға (паркингтерге), автомобильге май құю станцияларына бөлінген (бөліп шығарылған) және казино орналасқан жерлерді қоспағанда жер салығының базалық" мәтіні аланып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"Денисов ауданының жер қатынастары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С.А. Жанғабулов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бойынша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Ә.Ж. Әкіжан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