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751d" w14:textId="86e7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2016 жылғы 27 сәуірдегі № 23 шешімі. Қостанай облысының Әділет департаментінде 2016 жылғы 30 мамырда № 6407 болып тіркелді. Күші жойылды - Қостанай облысы Денисов ауданы мәслихатының 2021 жылғы 6 қазандағы № 61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медициналық–педагогикалық түзеу арқылы қолдау туралы" 2002 жылғы 11 шілдедегі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- кемтар балалар) үйде оқытуға жұмсалған шығындарды (бұдан әрі - оқытуға жұмсалған шығындарды өндіру) жеке оқыту жоспары бойынша ай сайын алты айлық есептік көрсеткіш мөлшерінде өтелсін.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 белгіленсін: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кемтар балаларды оқытуға жұмсаған шығындарын өндіру "Денисов ауданының жұмыспен қамту және әлеуметтік бағдарламалар бөлімі" мемлекеттік мекемесімен жүзеге асырылады;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(бұдан әрі - алушылар) беріледі;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түпнұсқада және көшірмеде ұсынылады, одан кейін құжаттардың түпнұсқалары алушыға қайтарылады;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жұмсалған шығындарын өндіруге тиісті оқу жылы ішінде өтініш берілген айдан бастап тағайындалады және әрбір кемтар балаға төленеді.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Қостанай облысы Денисов ауданы мәслихатының 14.05.2020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2015 жылғы 9 ақпандағы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қатарындағы кемтар балаларды үйде оқытуға жұмсаған шығындарын өндіріп алу туралы" (Нормативтік құқықтық актілерді мемлекеттік тіркеу тізілімінде № 5388 болып тіркелген, 2015 жылғы 19 наурызда "Наше время" аудандық газетінде жарияланған) шешімінің күші жойылды деп танылсын.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шешімінің орындалуын бақылау Денисов ауданы әкімінің әлеуметтік мәселелері жөніндегі орынбасарына жүктелсін.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кезекті</w:t>
            </w:r>
          </w:p>
          <w:bookmarkEnd w:id="1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сессиясының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Амантаева</w:t>
            </w:r>
          </w:p>
          <w:bookmarkEnd w:id="17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</w:t>
            </w:r>
          </w:p>
          <w:bookmarkEnd w:id="1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Мұрзабаев</w:t>
            </w:r>
          </w:p>
          <w:bookmarkEnd w:id="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"Денисов ауданы әкімдігінің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С.Ф. Рахметова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 27 сәуір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"Денисов ауданының жұмыспен қамту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бөлімі"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басшысының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Л.А. Дранчуковская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 27 сәуір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