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4dee" w14:textId="54f4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107 "Денисов ауданының 2016-2018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2016 жылғы 24 қазандағы № 48 шешімі. Қостанай облысының Әділет департаментінде 2016 жылғы 4 қарашада № 6690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18 желтоқсандағы </w:t>
      </w:r>
      <w:r>
        <w:rPr>
          <w:rFonts w:ascii="Times New Roman"/>
          <w:b w:val="false"/>
          <w:i w:val="false"/>
          <w:color w:val="000000"/>
          <w:sz w:val="28"/>
        </w:rPr>
        <w:t>№ 107</w:t>
      </w:r>
      <w:r>
        <w:rPr>
          <w:rFonts w:ascii="Times New Roman"/>
          <w:b w:val="false"/>
          <w:i w:val="false"/>
          <w:color w:val="000000"/>
          <w:sz w:val="28"/>
        </w:rPr>
        <w:t xml:space="preserve"> "Денисов ауданының 2016-2018 жылдарға арналған бюджеті туралы" шешіміне (Нормативтік құқықтық актілерді мемлекеттік тіркеу тізілімінде № 6101 тіркелген, 2016 жылғы 14 қаңтарда "Наше время"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Денисов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2 909 158,5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578 036,0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1 500,0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1 051,0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2 328 571,5 мың теңге;</w:t>
      </w:r>
      <w:r>
        <w:br/>
      </w:r>
      <w:r>
        <w:rPr>
          <w:rFonts w:ascii="Times New Roman"/>
          <w:b w:val="false"/>
          <w:i w:val="false"/>
          <w:color w:val="000000"/>
          <w:sz w:val="28"/>
        </w:rPr>
        <w:t>
      </w:t>
      </w:r>
      <w:r>
        <w:rPr>
          <w:rFonts w:ascii="Times New Roman"/>
          <w:b w:val="false"/>
          <w:i w:val="false"/>
          <w:color w:val="000000"/>
          <w:sz w:val="28"/>
        </w:rPr>
        <w:t>2) шығындар – 2 950 550,4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15 853,5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28 633,5 мың теңге;</w:t>
      </w:r>
      <w:r>
        <w:br/>
      </w:r>
      <w:r>
        <w:rPr>
          <w:rFonts w:ascii="Times New Roman"/>
          <w:b w:val="false"/>
          <w:i w:val="false"/>
          <w:color w:val="000000"/>
          <w:sz w:val="28"/>
        </w:rPr>
        <w:t>
      </w:t>
      </w:r>
      <w:r>
        <w:rPr>
          <w:rFonts w:ascii="Times New Roman"/>
          <w:b w:val="false"/>
          <w:i w:val="false"/>
          <w:color w:val="000000"/>
          <w:sz w:val="28"/>
        </w:rPr>
        <w:t xml:space="preserve">бюджеттiк кредиттердi өтеу – 12 780,0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0,0 мың теңге, оның iшiнде: </w:t>
      </w:r>
      <w:r>
        <w:br/>
      </w:r>
      <w:r>
        <w:rPr>
          <w:rFonts w:ascii="Times New Roman"/>
          <w:b w:val="false"/>
          <w:i w:val="false"/>
          <w:color w:val="000000"/>
          <w:sz w:val="28"/>
        </w:rPr>
        <w:t>
      </w:t>
      </w:r>
      <w:r>
        <w:rPr>
          <w:rFonts w:ascii="Times New Roman"/>
          <w:b w:val="false"/>
          <w:i w:val="false"/>
          <w:color w:val="000000"/>
          <w:sz w:val="28"/>
        </w:rPr>
        <w:t>қаржы активтерiн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- 57 245,4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57 245,4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8),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"8) "Өрлеу" жобасы бойынша шартты ақшалай көмекті енгізу;</w:t>
      </w:r>
      <w:r>
        <w:br/>
      </w:r>
      <w:r>
        <w:rPr>
          <w:rFonts w:ascii="Times New Roman"/>
          <w:b w:val="false"/>
          <w:i w:val="false"/>
          <w:color w:val="000000"/>
          <w:sz w:val="28"/>
        </w:rPr>
        <w:t>
      </w:t>
      </w:r>
      <w:r>
        <w:rPr>
          <w:rFonts w:ascii="Times New Roman"/>
          <w:b w:val="false"/>
          <w:i w:val="false"/>
          <w:color w:val="000000"/>
          <w:sz w:val="28"/>
        </w:rPr>
        <w:t>9) цифрлық білім инфрақұрылымын жасау;</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9) қайта басылым кестеге сәйкес оқулықтарды жыл сайын кешенді сатып алуды іске асыру.".</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Наконечный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Денисов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32"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"Денисов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басшысының</w:t>
      </w:r>
      <w:r>
        <w:br/>
      </w:r>
      <w:r>
        <w:rPr>
          <w:rFonts w:ascii="Times New Roman"/>
          <w:b w:val="false"/>
          <w:i w:val="false"/>
          <w:color w:val="000000"/>
          <w:sz w:val="28"/>
        </w:rPr>
        <w:t>
      </w:t>
      </w:r>
      <w:r>
        <w:rPr>
          <w:rFonts w:ascii="Times New Roman"/>
          <w:b w:val="false"/>
          <w:i w:val="false"/>
          <w:color w:val="000000"/>
          <w:sz w:val="28"/>
        </w:rPr>
        <w:t>міндетін атқарушы</w:t>
      </w:r>
      <w:r>
        <w:br/>
      </w:r>
      <w:r>
        <w:rPr>
          <w:rFonts w:ascii="Times New Roman"/>
          <w:b w:val="false"/>
          <w:i w:val="false"/>
          <w:color w:val="000000"/>
          <w:sz w:val="28"/>
        </w:rPr>
        <w:t>
      </w:t>
      </w:r>
      <w:r>
        <w:rPr>
          <w:rFonts w:ascii="Times New Roman"/>
          <w:b w:val="false"/>
          <w:i w:val="false"/>
          <w:color w:val="000000"/>
          <w:sz w:val="28"/>
        </w:rPr>
        <w:t>_________________ Ж. М. Жалғаспаев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қазандағы</w:t>
            </w:r>
            <w:r>
              <w:br/>
            </w:r>
            <w:r>
              <w:rPr>
                <w:rFonts w:ascii="Times New Roman"/>
                <w:b w:val="false"/>
                <w:i w:val="false"/>
                <w:color w:val="000000"/>
                <w:sz w:val="20"/>
              </w:rPr>
              <w:t>№ 48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1-қосымша</w:t>
            </w:r>
          </w:p>
        </w:tc>
      </w:tr>
    </w:tbl>
    <w:bookmarkStart w:name="z40" w:id="2"/>
    <w:p>
      <w:pPr>
        <w:spacing w:after="0"/>
        <w:ind w:left="0"/>
        <w:jc w:val="left"/>
      </w:pPr>
      <w:r>
        <w:rPr>
          <w:rFonts w:ascii="Times New Roman"/>
          <w:b/>
          <w:i w:val="false"/>
          <w:color w:val="000000"/>
        </w:rPr>
        <w:t xml:space="preserve"> 2016 жылға арналған Денисов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
Санаты</w:t>
            </w:r>
          </w:p>
          <w:bookmarkEnd w:id="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
          <w:p>
            <w:pPr>
              <w:spacing w:after="20"/>
              <w:ind w:left="20"/>
              <w:jc w:val="both"/>
            </w:pPr>
            <w:r>
              <w:rPr>
                <w:rFonts w:ascii="Times New Roman"/>
                <w:b w:val="false"/>
                <w:i w:val="false"/>
                <w:color w:val="000000"/>
                <w:sz w:val="20"/>
              </w:rPr>
              <w:t>
1</w:t>
            </w:r>
          </w:p>
          <w:bookmarkEnd w:id="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5"/>
          <w:p>
            <w:pPr>
              <w:spacing w:after="20"/>
              <w:ind w:left="20"/>
              <w:jc w:val="both"/>
            </w:pPr>
            <w:r>
              <w:rPr>
                <w:rFonts w:ascii="Times New Roman"/>
                <w:b w:val="false"/>
                <w:i w:val="false"/>
                <w:color w:val="000000"/>
                <w:sz w:val="20"/>
              </w:rPr>
              <w:t>
1</w:t>
            </w:r>
          </w:p>
          <w:bookmarkEnd w:id="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
          <w:p>
            <w:pPr>
              <w:spacing w:after="20"/>
              <w:ind w:left="20"/>
              <w:jc w:val="both"/>
            </w:pPr>
            <w:r>
              <w:rPr>
                <w:rFonts w:ascii="Times New Roman"/>
                <w:b w:val="false"/>
                <w:i w:val="false"/>
                <w:color w:val="000000"/>
                <w:sz w:val="20"/>
              </w:rPr>
              <w:t>
1</w:t>
            </w:r>
          </w:p>
          <w:bookmarkEnd w:id="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7"/>
          <w:p>
            <w:pPr>
              <w:spacing w:after="20"/>
              <w:ind w:left="20"/>
              <w:jc w:val="both"/>
            </w:pPr>
            <w:r>
              <w:rPr>
                <w:rFonts w:ascii="Times New Roman"/>
                <w:b w:val="false"/>
                <w:i w:val="false"/>
                <w:color w:val="000000"/>
                <w:sz w:val="20"/>
              </w:rPr>
              <w:t>
1</w:t>
            </w:r>
          </w:p>
          <w:bookmarkEnd w:id="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8"/>
          <w:p>
            <w:pPr>
              <w:spacing w:after="20"/>
              <w:ind w:left="20"/>
              <w:jc w:val="both"/>
            </w:pPr>
            <w:r>
              <w:rPr>
                <w:rFonts w:ascii="Times New Roman"/>
                <w:b w:val="false"/>
                <w:i w:val="false"/>
                <w:color w:val="000000"/>
                <w:sz w:val="20"/>
              </w:rPr>
              <w:t>
1</w:t>
            </w:r>
          </w:p>
          <w:bookmarkEnd w:id="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9"/>
          <w:p>
            <w:pPr>
              <w:spacing w:after="20"/>
              <w:ind w:left="20"/>
              <w:jc w:val="both"/>
            </w:pPr>
            <w:r>
              <w:rPr>
                <w:rFonts w:ascii="Times New Roman"/>
                <w:b w:val="false"/>
                <w:i w:val="false"/>
                <w:color w:val="000000"/>
                <w:sz w:val="20"/>
              </w:rPr>
              <w:t>
1</w:t>
            </w:r>
          </w:p>
          <w:bookmarkEnd w:id="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0"/>
          <w:p>
            <w:pPr>
              <w:spacing w:after="20"/>
              <w:ind w:left="20"/>
              <w:jc w:val="both"/>
            </w:pPr>
            <w:r>
              <w:rPr>
                <w:rFonts w:ascii="Times New Roman"/>
                <w:b w:val="false"/>
                <w:i w:val="false"/>
                <w:color w:val="000000"/>
                <w:sz w:val="20"/>
              </w:rPr>
              <w:t>
1</w:t>
            </w:r>
          </w:p>
          <w:bookmarkEnd w:id="1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1"/>
          <w:p>
            <w:pPr>
              <w:spacing w:after="20"/>
              <w:ind w:left="20"/>
              <w:jc w:val="both"/>
            </w:pPr>
            <w:r>
              <w:rPr>
                <w:rFonts w:ascii="Times New Roman"/>
                <w:b w:val="false"/>
                <w:i w:val="false"/>
                <w:color w:val="000000"/>
                <w:sz w:val="20"/>
              </w:rPr>
              <w:t>
1</w:t>
            </w:r>
          </w:p>
          <w:bookmarkEnd w:id="1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1</w:t>
            </w:r>
          </w:p>
          <w:bookmarkEnd w:id="1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3"/>
          <w:p>
            <w:pPr>
              <w:spacing w:after="20"/>
              <w:ind w:left="20"/>
              <w:jc w:val="both"/>
            </w:pPr>
            <w:r>
              <w:rPr>
                <w:rFonts w:ascii="Times New Roman"/>
                <w:b w:val="false"/>
                <w:i w:val="false"/>
                <w:color w:val="000000"/>
                <w:sz w:val="20"/>
              </w:rPr>
              <w:t>
1</w:t>
            </w:r>
          </w:p>
          <w:bookmarkEnd w:id="1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4"/>
          <w:p>
            <w:pPr>
              <w:spacing w:after="20"/>
              <w:ind w:left="20"/>
              <w:jc w:val="both"/>
            </w:pPr>
            <w:r>
              <w:rPr>
                <w:rFonts w:ascii="Times New Roman"/>
                <w:b w:val="false"/>
                <w:i w:val="false"/>
                <w:color w:val="000000"/>
                <w:sz w:val="20"/>
              </w:rPr>
              <w:t>
1</w:t>
            </w:r>
          </w:p>
          <w:bookmarkEnd w:id="1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1</w:t>
            </w:r>
          </w:p>
          <w:bookmarkEnd w:id="1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
          <w:p>
            <w:pPr>
              <w:spacing w:after="20"/>
              <w:ind w:left="20"/>
              <w:jc w:val="both"/>
            </w:pPr>
            <w:r>
              <w:rPr>
                <w:rFonts w:ascii="Times New Roman"/>
                <w:b w:val="false"/>
                <w:i w:val="false"/>
                <w:color w:val="000000"/>
                <w:sz w:val="20"/>
              </w:rPr>
              <w:t>
1</w:t>
            </w:r>
          </w:p>
          <w:bookmarkEnd w:id="1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7"/>
          <w:p>
            <w:pPr>
              <w:spacing w:after="20"/>
              <w:ind w:left="20"/>
              <w:jc w:val="both"/>
            </w:pPr>
            <w:r>
              <w:rPr>
                <w:rFonts w:ascii="Times New Roman"/>
                <w:b w:val="false"/>
                <w:i w:val="false"/>
                <w:color w:val="000000"/>
                <w:sz w:val="20"/>
              </w:rPr>
              <w:t>
1</w:t>
            </w:r>
          </w:p>
          <w:bookmarkEnd w:id="1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8"/>
          <w:p>
            <w:pPr>
              <w:spacing w:after="20"/>
              <w:ind w:left="20"/>
              <w:jc w:val="both"/>
            </w:pPr>
            <w:r>
              <w:rPr>
                <w:rFonts w:ascii="Times New Roman"/>
                <w:b w:val="false"/>
                <w:i w:val="false"/>
                <w:color w:val="000000"/>
                <w:sz w:val="20"/>
              </w:rPr>
              <w:t>
1</w:t>
            </w:r>
          </w:p>
          <w:bookmarkEnd w:id="1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9"/>
          <w:p>
            <w:pPr>
              <w:spacing w:after="20"/>
              <w:ind w:left="20"/>
              <w:jc w:val="both"/>
            </w:pPr>
            <w:r>
              <w:rPr>
                <w:rFonts w:ascii="Times New Roman"/>
                <w:b w:val="false"/>
                <w:i w:val="false"/>
                <w:color w:val="000000"/>
                <w:sz w:val="20"/>
              </w:rPr>
              <w:t>
1</w:t>
            </w:r>
          </w:p>
          <w:bookmarkEnd w:id="1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
          <w:p>
            <w:pPr>
              <w:spacing w:after="20"/>
              <w:ind w:left="20"/>
              <w:jc w:val="both"/>
            </w:pPr>
            <w:r>
              <w:rPr>
                <w:rFonts w:ascii="Times New Roman"/>
                <w:b w:val="false"/>
                <w:i w:val="false"/>
                <w:color w:val="000000"/>
                <w:sz w:val="20"/>
              </w:rPr>
              <w:t>
2</w:t>
            </w:r>
          </w:p>
          <w:bookmarkEnd w:id="2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1"/>
          <w:p>
            <w:pPr>
              <w:spacing w:after="20"/>
              <w:ind w:left="20"/>
              <w:jc w:val="both"/>
            </w:pPr>
            <w:r>
              <w:rPr>
                <w:rFonts w:ascii="Times New Roman"/>
                <w:b w:val="false"/>
                <w:i w:val="false"/>
                <w:color w:val="000000"/>
                <w:sz w:val="20"/>
              </w:rPr>
              <w:t>
2</w:t>
            </w:r>
          </w:p>
          <w:bookmarkEnd w:id="2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2"/>
          <w:p>
            <w:pPr>
              <w:spacing w:after="20"/>
              <w:ind w:left="20"/>
              <w:jc w:val="both"/>
            </w:pPr>
            <w:r>
              <w:rPr>
                <w:rFonts w:ascii="Times New Roman"/>
                <w:b w:val="false"/>
                <w:i w:val="false"/>
                <w:color w:val="000000"/>
                <w:sz w:val="20"/>
              </w:rPr>
              <w:t>
2</w:t>
            </w:r>
          </w:p>
          <w:bookmarkEnd w:id="2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3"/>
          <w:p>
            <w:pPr>
              <w:spacing w:after="20"/>
              <w:ind w:left="20"/>
              <w:jc w:val="both"/>
            </w:pPr>
            <w:r>
              <w:rPr>
                <w:rFonts w:ascii="Times New Roman"/>
                <w:b w:val="false"/>
                <w:i w:val="false"/>
                <w:color w:val="000000"/>
                <w:sz w:val="20"/>
              </w:rPr>
              <w:t>
2</w:t>
            </w:r>
          </w:p>
          <w:bookmarkEnd w:id="2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4"/>
          <w:p>
            <w:pPr>
              <w:spacing w:after="20"/>
              <w:ind w:left="20"/>
              <w:jc w:val="both"/>
            </w:pPr>
            <w:r>
              <w:rPr>
                <w:rFonts w:ascii="Times New Roman"/>
                <w:b w:val="false"/>
                <w:i w:val="false"/>
                <w:color w:val="000000"/>
                <w:sz w:val="20"/>
              </w:rPr>
              <w:t>
2</w:t>
            </w:r>
          </w:p>
          <w:bookmarkEnd w:id="2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3</w:t>
            </w:r>
          </w:p>
          <w:bookmarkEnd w:id="2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6"/>
          <w:p>
            <w:pPr>
              <w:spacing w:after="20"/>
              <w:ind w:left="20"/>
              <w:jc w:val="both"/>
            </w:pPr>
            <w:r>
              <w:rPr>
                <w:rFonts w:ascii="Times New Roman"/>
                <w:b w:val="false"/>
                <w:i w:val="false"/>
                <w:color w:val="000000"/>
                <w:sz w:val="20"/>
              </w:rPr>
              <w:t>
3</w:t>
            </w:r>
          </w:p>
          <w:bookmarkEnd w:id="2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7"/>
          <w:p>
            <w:pPr>
              <w:spacing w:after="20"/>
              <w:ind w:left="20"/>
              <w:jc w:val="both"/>
            </w:pPr>
            <w:r>
              <w:rPr>
                <w:rFonts w:ascii="Times New Roman"/>
                <w:b w:val="false"/>
                <w:i w:val="false"/>
                <w:color w:val="000000"/>
                <w:sz w:val="20"/>
              </w:rPr>
              <w:t>
3</w:t>
            </w:r>
          </w:p>
          <w:bookmarkEnd w:id="2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8"/>
          <w:p>
            <w:pPr>
              <w:spacing w:after="20"/>
              <w:ind w:left="20"/>
              <w:jc w:val="both"/>
            </w:pPr>
            <w:r>
              <w:rPr>
                <w:rFonts w:ascii="Times New Roman"/>
                <w:b w:val="false"/>
                <w:i w:val="false"/>
                <w:color w:val="000000"/>
                <w:sz w:val="20"/>
              </w:rPr>
              <w:t>
3</w:t>
            </w:r>
          </w:p>
          <w:bookmarkEnd w:id="2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9"/>
          <w:p>
            <w:pPr>
              <w:spacing w:after="20"/>
              <w:ind w:left="20"/>
              <w:jc w:val="both"/>
            </w:pPr>
            <w:r>
              <w:rPr>
                <w:rFonts w:ascii="Times New Roman"/>
                <w:b w:val="false"/>
                <w:i w:val="false"/>
                <w:color w:val="000000"/>
                <w:sz w:val="20"/>
              </w:rPr>
              <w:t>
3</w:t>
            </w:r>
          </w:p>
          <w:bookmarkEnd w:id="2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0"/>
          <w:p>
            <w:pPr>
              <w:spacing w:after="20"/>
              <w:ind w:left="20"/>
              <w:jc w:val="both"/>
            </w:pPr>
            <w:r>
              <w:rPr>
                <w:rFonts w:ascii="Times New Roman"/>
                <w:b w:val="false"/>
                <w:i w:val="false"/>
                <w:color w:val="000000"/>
                <w:sz w:val="20"/>
              </w:rPr>
              <w:t>
4</w:t>
            </w:r>
          </w:p>
          <w:bookmarkEnd w:id="3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1"/>
          <w:p>
            <w:pPr>
              <w:spacing w:after="20"/>
              <w:ind w:left="20"/>
              <w:jc w:val="both"/>
            </w:pPr>
            <w:r>
              <w:rPr>
                <w:rFonts w:ascii="Times New Roman"/>
                <w:b w:val="false"/>
                <w:i w:val="false"/>
                <w:color w:val="000000"/>
                <w:sz w:val="20"/>
              </w:rPr>
              <w:t>
4</w:t>
            </w:r>
          </w:p>
          <w:bookmarkEnd w:id="3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4</w:t>
            </w:r>
          </w:p>
          <w:bookmarkEnd w:id="3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Функционалдық топ</w:t>
            </w:r>
          </w:p>
          <w:bookmarkEnd w:id="3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4"/>
          <w:p>
            <w:pPr>
              <w:spacing w:after="20"/>
              <w:ind w:left="20"/>
              <w:jc w:val="both"/>
            </w:pPr>
            <w:r>
              <w:rPr>
                <w:rFonts w:ascii="Times New Roman"/>
                <w:b w:val="false"/>
                <w:i w:val="false"/>
                <w:color w:val="000000"/>
                <w:sz w:val="20"/>
              </w:rPr>
              <w:t>
01</w:t>
            </w:r>
          </w:p>
          <w:bookmarkEnd w:id="3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5"/>
          <w:p>
            <w:pPr>
              <w:spacing w:after="20"/>
              <w:ind w:left="20"/>
              <w:jc w:val="both"/>
            </w:pPr>
            <w:r>
              <w:rPr>
                <w:rFonts w:ascii="Times New Roman"/>
                <w:b w:val="false"/>
                <w:i w:val="false"/>
                <w:color w:val="000000"/>
                <w:sz w:val="20"/>
              </w:rPr>
              <w:t>
02</w:t>
            </w:r>
          </w:p>
          <w:bookmarkEnd w:id="3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6"/>
          <w:p>
            <w:pPr>
              <w:spacing w:after="20"/>
              <w:ind w:left="20"/>
              <w:jc w:val="both"/>
            </w:pPr>
            <w:r>
              <w:rPr>
                <w:rFonts w:ascii="Times New Roman"/>
                <w:b w:val="false"/>
                <w:i w:val="false"/>
                <w:color w:val="000000"/>
                <w:sz w:val="20"/>
              </w:rPr>
              <w:t>
04</w:t>
            </w:r>
          </w:p>
          <w:bookmarkEnd w:id="3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1281262,8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7"/>
          <w:p>
            <w:pPr>
              <w:spacing w:after="20"/>
              <w:ind w:left="20"/>
              <w:jc w:val="both"/>
            </w:pPr>
            <w:r>
              <w:rPr>
                <w:rFonts w:ascii="Times New Roman"/>
                <w:b w:val="false"/>
                <w:i w:val="false"/>
                <w:color w:val="000000"/>
                <w:sz w:val="20"/>
              </w:rPr>
              <w:t>
06</w:t>
            </w:r>
          </w:p>
          <w:bookmarkEnd w:id="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8"/>
          <w:p>
            <w:pPr>
              <w:spacing w:after="20"/>
              <w:ind w:left="20"/>
              <w:jc w:val="both"/>
            </w:pPr>
            <w:r>
              <w:rPr>
                <w:rFonts w:ascii="Times New Roman"/>
                <w:b w:val="false"/>
                <w:i w:val="false"/>
                <w:color w:val="000000"/>
                <w:sz w:val="20"/>
              </w:rPr>
              <w:t>
07</w:t>
            </w:r>
          </w:p>
          <w:bookmarkEnd w:id="3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9"/>
          <w:p>
            <w:pPr>
              <w:spacing w:after="20"/>
              <w:ind w:left="20"/>
              <w:jc w:val="both"/>
            </w:pPr>
            <w:r>
              <w:rPr>
                <w:rFonts w:ascii="Times New Roman"/>
                <w:b w:val="false"/>
                <w:i w:val="false"/>
                <w:color w:val="000000"/>
                <w:sz w:val="20"/>
              </w:rPr>
              <w:t>
08</w:t>
            </w:r>
          </w:p>
          <w:bookmarkEnd w:id="3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0"/>
          <w:p>
            <w:pPr>
              <w:spacing w:after="20"/>
              <w:ind w:left="20"/>
              <w:jc w:val="both"/>
            </w:pPr>
            <w:r>
              <w:rPr>
                <w:rFonts w:ascii="Times New Roman"/>
                <w:b w:val="false"/>
                <w:i w:val="false"/>
                <w:color w:val="000000"/>
                <w:sz w:val="20"/>
              </w:rPr>
              <w:t>
09</w:t>
            </w:r>
          </w:p>
          <w:bookmarkEnd w:id="4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1"/>
          <w:p>
            <w:pPr>
              <w:spacing w:after="20"/>
              <w:ind w:left="20"/>
              <w:jc w:val="both"/>
            </w:pPr>
            <w:r>
              <w:rPr>
                <w:rFonts w:ascii="Times New Roman"/>
                <w:b w:val="false"/>
                <w:i w:val="false"/>
                <w:color w:val="000000"/>
                <w:sz w:val="20"/>
              </w:rPr>
              <w:t>
10</w:t>
            </w:r>
          </w:p>
          <w:bookmarkEnd w:id="4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2"/>
          <w:p>
            <w:pPr>
              <w:spacing w:after="20"/>
              <w:ind w:left="20"/>
              <w:jc w:val="both"/>
            </w:pPr>
            <w:r>
              <w:rPr>
                <w:rFonts w:ascii="Times New Roman"/>
                <w:b w:val="false"/>
                <w:i w:val="false"/>
                <w:color w:val="000000"/>
                <w:sz w:val="20"/>
              </w:rPr>
              <w:t>
11</w:t>
            </w:r>
          </w:p>
          <w:bookmarkEnd w:id="4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3"/>
          <w:p>
            <w:pPr>
              <w:spacing w:after="20"/>
              <w:ind w:left="20"/>
              <w:jc w:val="both"/>
            </w:pPr>
            <w:r>
              <w:rPr>
                <w:rFonts w:ascii="Times New Roman"/>
                <w:b w:val="false"/>
                <w:i w:val="false"/>
                <w:color w:val="000000"/>
                <w:sz w:val="20"/>
              </w:rPr>
              <w:t>
12</w:t>
            </w:r>
          </w:p>
          <w:bookmarkEnd w:id="4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4"/>
          <w:p>
            <w:pPr>
              <w:spacing w:after="20"/>
              <w:ind w:left="20"/>
              <w:jc w:val="both"/>
            </w:pPr>
            <w:r>
              <w:rPr>
                <w:rFonts w:ascii="Times New Roman"/>
                <w:b w:val="false"/>
                <w:i w:val="false"/>
                <w:color w:val="000000"/>
                <w:sz w:val="20"/>
              </w:rPr>
              <w:t>
14</w:t>
            </w:r>
          </w:p>
          <w:bookmarkEnd w:id="4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5"/>
          <w:p>
            <w:pPr>
              <w:spacing w:after="20"/>
              <w:ind w:left="20"/>
              <w:jc w:val="both"/>
            </w:pPr>
            <w:r>
              <w:rPr>
                <w:rFonts w:ascii="Times New Roman"/>
                <w:b w:val="false"/>
                <w:i w:val="false"/>
                <w:color w:val="000000"/>
                <w:sz w:val="20"/>
              </w:rPr>
              <w:t>
15</w:t>
            </w:r>
          </w:p>
          <w:bookmarkEnd w:id="4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6"/>
          <w:p>
            <w:pPr>
              <w:spacing w:after="20"/>
              <w:ind w:left="20"/>
              <w:jc w:val="both"/>
            </w:pPr>
            <w:r>
              <w:rPr>
                <w:rFonts w:ascii="Times New Roman"/>
                <w:b w:val="false"/>
                <w:i w:val="false"/>
                <w:color w:val="000000"/>
                <w:sz w:val="20"/>
              </w:rPr>
              <w:t>
III</w:t>
            </w:r>
          </w:p>
          <w:bookmarkEnd w:id="4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7"/>
          <w:p>
            <w:pPr>
              <w:spacing w:after="20"/>
              <w:ind w:left="20"/>
              <w:jc w:val="both"/>
            </w:pPr>
            <w:r>
              <w:rPr>
                <w:rFonts w:ascii="Times New Roman"/>
                <w:b w:val="false"/>
                <w:i w:val="false"/>
                <w:color w:val="000000"/>
                <w:sz w:val="20"/>
              </w:rPr>
              <w:t>
10</w:t>
            </w:r>
          </w:p>
          <w:bookmarkEnd w:id="4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9"/>
        <w:gridCol w:w="1119"/>
        <w:gridCol w:w="1737"/>
        <w:gridCol w:w="2676"/>
        <w:gridCol w:w="45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8"/>
          <w:p>
            <w:pPr>
              <w:spacing w:after="20"/>
              <w:ind w:left="20"/>
              <w:jc w:val="both"/>
            </w:pPr>
            <w:r>
              <w:rPr>
                <w:rFonts w:ascii="Times New Roman"/>
                <w:b w:val="false"/>
                <w:i w:val="false"/>
                <w:color w:val="000000"/>
                <w:sz w:val="20"/>
              </w:rPr>
              <w:t>
Санаты</w:t>
            </w:r>
          </w:p>
          <w:bookmarkEnd w:id="48"/>
        </w:tc>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9"/>
          <w:p>
            <w:pPr>
              <w:spacing w:after="20"/>
              <w:ind w:left="20"/>
              <w:jc w:val="both"/>
            </w:pPr>
            <w:r>
              <w:rPr>
                <w:rFonts w:ascii="Times New Roman"/>
                <w:b w:val="false"/>
                <w:i w:val="false"/>
                <w:color w:val="000000"/>
                <w:sz w:val="20"/>
              </w:rPr>
              <w:t>
5</w:t>
            </w:r>
          </w:p>
          <w:bookmarkEnd w:id="49"/>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301"/>
        <w:gridCol w:w="301"/>
        <w:gridCol w:w="301"/>
        <w:gridCol w:w="3141"/>
        <w:gridCol w:w="6046"/>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0"/>
          <w:p>
            <w:pPr>
              <w:spacing w:after="20"/>
              <w:ind w:left="20"/>
              <w:jc w:val="both"/>
            </w:pPr>
            <w:r>
              <w:rPr>
                <w:rFonts w:ascii="Times New Roman"/>
                <w:b w:val="false"/>
                <w:i w:val="false"/>
                <w:color w:val="000000"/>
                <w:sz w:val="20"/>
              </w:rPr>
              <w:t>
IV</w:t>
            </w:r>
          </w:p>
          <w:bookmarkEnd w:id="50"/>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Каржы активтерін сатып алу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1"/>
          <w:p>
            <w:pPr>
              <w:spacing w:after="20"/>
              <w:ind w:left="20"/>
              <w:jc w:val="both"/>
            </w:pPr>
            <w:r>
              <w:rPr>
                <w:rFonts w:ascii="Times New Roman"/>
                <w:b w:val="false"/>
                <w:i w:val="false"/>
                <w:color w:val="000000"/>
                <w:sz w:val="20"/>
              </w:rPr>
              <w:t>
V</w:t>
            </w:r>
          </w:p>
          <w:bookmarkEnd w:id="51"/>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-57245,4</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2"/>
          <w:p>
            <w:pPr>
              <w:spacing w:after="20"/>
              <w:ind w:left="20"/>
              <w:jc w:val="both"/>
            </w:pPr>
            <w:r>
              <w:rPr>
                <w:rFonts w:ascii="Times New Roman"/>
                <w:b w:val="false"/>
                <w:i w:val="false"/>
                <w:color w:val="000000"/>
                <w:sz w:val="20"/>
              </w:rPr>
              <w:t>
VI</w:t>
            </w:r>
          </w:p>
          <w:bookmarkEnd w:id="52"/>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қазандағы</w:t>
            </w:r>
            <w:r>
              <w:br/>
            </w:r>
            <w:r>
              <w:rPr>
                <w:rFonts w:ascii="Times New Roman"/>
                <w:b w:val="false"/>
                <w:i w:val="false"/>
                <w:color w:val="000000"/>
                <w:sz w:val="20"/>
              </w:rPr>
              <w:t>№ 48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2-қосымша</w:t>
            </w:r>
          </w:p>
        </w:tc>
      </w:tr>
    </w:tbl>
    <w:bookmarkStart w:name="z256" w:id="53"/>
    <w:p>
      <w:pPr>
        <w:spacing w:after="0"/>
        <w:ind w:left="0"/>
        <w:jc w:val="left"/>
      </w:pPr>
      <w:r>
        <w:rPr>
          <w:rFonts w:ascii="Times New Roman"/>
          <w:b/>
          <w:i w:val="false"/>
          <w:color w:val="000000"/>
        </w:rPr>
        <w:t xml:space="preserve"> 2017 жылға арналған Денисов ауданының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5568"/>
        <w:gridCol w:w="4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4"/>
          <w:p>
            <w:pPr>
              <w:spacing w:after="20"/>
              <w:ind w:left="20"/>
              <w:jc w:val="both"/>
            </w:pPr>
            <w:r>
              <w:rPr>
                <w:rFonts w:ascii="Times New Roman"/>
                <w:b w:val="false"/>
                <w:i w:val="false"/>
                <w:color w:val="000000"/>
                <w:sz w:val="20"/>
              </w:rPr>
              <w:t>
Санаты</w:t>
            </w:r>
          </w:p>
          <w:bookmarkEnd w:id="54"/>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5"/>
          <w:p>
            <w:pPr>
              <w:spacing w:after="20"/>
              <w:ind w:left="20"/>
              <w:jc w:val="both"/>
            </w:pPr>
            <w:r>
              <w:rPr>
                <w:rFonts w:ascii="Times New Roman"/>
                <w:b w:val="false"/>
                <w:i w:val="false"/>
                <w:color w:val="000000"/>
                <w:sz w:val="20"/>
              </w:rPr>
              <w:t>
1</w:t>
            </w:r>
          </w:p>
          <w:bookmarkEnd w:id="5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686919,0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6"/>
          <w:p>
            <w:pPr>
              <w:spacing w:after="20"/>
              <w:ind w:left="20"/>
              <w:jc w:val="both"/>
            </w:pPr>
            <w:r>
              <w:rPr>
                <w:rFonts w:ascii="Times New Roman"/>
                <w:b w:val="false"/>
                <w:i w:val="false"/>
                <w:color w:val="000000"/>
                <w:sz w:val="20"/>
              </w:rPr>
              <w:t>
1</w:t>
            </w:r>
          </w:p>
          <w:bookmarkEnd w:id="5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7"/>
          <w:p>
            <w:pPr>
              <w:spacing w:after="20"/>
              <w:ind w:left="20"/>
              <w:jc w:val="both"/>
            </w:pPr>
            <w:r>
              <w:rPr>
                <w:rFonts w:ascii="Times New Roman"/>
                <w:b w:val="false"/>
                <w:i w:val="false"/>
                <w:color w:val="000000"/>
                <w:sz w:val="20"/>
              </w:rPr>
              <w:t>
1</w:t>
            </w:r>
          </w:p>
          <w:bookmarkEnd w:id="5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8"/>
          <w:p>
            <w:pPr>
              <w:spacing w:after="20"/>
              <w:ind w:left="20"/>
              <w:jc w:val="both"/>
            </w:pPr>
            <w:r>
              <w:rPr>
                <w:rFonts w:ascii="Times New Roman"/>
                <w:b w:val="false"/>
                <w:i w:val="false"/>
                <w:color w:val="000000"/>
                <w:sz w:val="20"/>
              </w:rPr>
              <w:t>
1</w:t>
            </w:r>
          </w:p>
          <w:bookmarkEnd w:id="5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9"/>
          <w:p>
            <w:pPr>
              <w:spacing w:after="20"/>
              <w:ind w:left="20"/>
              <w:jc w:val="both"/>
            </w:pPr>
            <w:r>
              <w:rPr>
                <w:rFonts w:ascii="Times New Roman"/>
                <w:b w:val="false"/>
                <w:i w:val="false"/>
                <w:color w:val="000000"/>
                <w:sz w:val="20"/>
              </w:rPr>
              <w:t>
1</w:t>
            </w:r>
          </w:p>
          <w:bookmarkEnd w:id="5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0"/>
          <w:p>
            <w:pPr>
              <w:spacing w:after="20"/>
              <w:ind w:left="20"/>
              <w:jc w:val="both"/>
            </w:pPr>
            <w:r>
              <w:rPr>
                <w:rFonts w:ascii="Times New Roman"/>
                <w:b w:val="false"/>
                <w:i w:val="false"/>
                <w:color w:val="000000"/>
                <w:sz w:val="20"/>
              </w:rPr>
              <w:t>
1</w:t>
            </w:r>
          </w:p>
          <w:bookmarkEnd w:id="6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1"/>
          <w:p>
            <w:pPr>
              <w:spacing w:after="20"/>
              <w:ind w:left="20"/>
              <w:jc w:val="both"/>
            </w:pPr>
            <w:r>
              <w:rPr>
                <w:rFonts w:ascii="Times New Roman"/>
                <w:b w:val="false"/>
                <w:i w:val="false"/>
                <w:color w:val="000000"/>
                <w:sz w:val="20"/>
              </w:rPr>
              <w:t>
1</w:t>
            </w:r>
          </w:p>
          <w:bookmarkEnd w:id="6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2"/>
          <w:p>
            <w:pPr>
              <w:spacing w:after="20"/>
              <w:ind w:left="20"/>
              <w:jc w:val="both"/>
            </w:pPr>
            <w:r>
              <w:rPr>
                <w:rFonts w:ascii="Times New Roman"/>
                <w:b w:val="false"/>
                <w:i w:val="false"/>
                <w:color w:val="000000"/>
                <w:sz w:val="20"/>
              </w:rPr>
              <w:t>
1</w:t>
            </w:r>
          </w:p>
          <w:bookmarkEnd w:id="6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3"/>
          <w:p>
            <w:pPr>
              <w:spacing w:after="20"/>
              <w:ind w:left="20"/>
              <w:jc w:val="both"/>
            </w:pPr>
            <w:r>
              <w:rPr>
                <w:rFonts w:ascii="Times New Roman"/>
                <w:b w:val="false"/>
                <w:i w:val="false"/>
                <w:color w:val="000000"/>
                <w:sz w:val="20"/>
              </w:rPr>
              <w:t>
1</w:t>
            </w:r>
          </w:p>
          <w:bookmarkEnd w:id="6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4"/>
          <w:p>
            <w:pPr>
              <w:spacing w:after="20"/>
              <w:ind w:left="20"/>
              <w:jc w:val="both"/>
            </w:pPr>
            <w:r>
              <w:rPr>
                <w:rFonts w:ascii="Times New Roman"/>
                <w:b w:val="false"/>
                <w:i w:val="false"/>
                <w:color w:val="000000"/>
                <w:sz w:val="20"/>
              </w:rPr>
              <w:t>
1</w:t>
            </w:r>
          </w:p>
          <w:bookmarkEnd w:id="6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5"/>
          <w:p>
            <w:pPr>
              <w:spacing w:after="20"/>
              <w:ind w:left="20"/>
              <w:jc w:val="both"/>
            </w:pPr>
            <w:r>
              <w:rPr>
                <w:rFonts w:ascii="Times New Roman"/>
                <w:b w:val="false"/>
                <w:i w:val="false"/>
                <w:color w:val="000000"/>
                <w:sz w:val="20"/>
              </w:rPr>
              <w:t>
1</w:t>
            </w:r>
          </w:p>
          <w:bookmarkEnd w:id="6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6"/>
          <w:p>
            <w:pPr>
              <w:spacing w:after="20"/>
              <w:ind w:left="20"/>
              <w:jc w:val="both"/>
            </w:pPr>
            <w:r>
              <w:rPr>
                <w:rFonts w:ascii="Times New Roman"/>
                <w:b w:val="false"/>
                <w:i w:val="false"/>
                <w:color w:val="000000"/>
                <w:sz w:val="20"/>
              </w:rPr>
              <w:t>
1</w:t>
            </w:r>
          </w:p>
          <w:bookmarkEnd w:id="6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7"/>
          <w:p>
            <w:pPr>
              <w:spacing w:after="20"/>
              <w:ind w:left="20"/>
              <w:jc w:val="both"/>
            </w:pPr>
            <w:r>
              <w:rPr>
                <w:rFonts w:ascii="Times New Roman"/>
                <w:b w:val="false"/>
                <w:i w:val="false"/>
                <w:color w:val="000000"/>
                <w:sz w:val="20"/>
              </w:rPr>
              <w:t>
1</w:t>
            </w:r>
          </w:p>
          <w:bookmarkEnd w:id="6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8"/>
          <w:p>
            <w:pPr>
              <w:spacing w:after="20"/>
              <w:ind w:left="20"/>
              <w:jc w:val="both"/>
            </w:pPr>
            <w:r>
              <w:rPr>
                <w:rFonts w:ascii="Times New Roman"/>
                <w:b w:val="false"/>
                <w:i w:val="false"/>
                <w:color w:val="000000"/>
                <w:sz w:val="20"/>
              </w:rPr>
              <w:t>
1</w:t>
            </w:r>
          </w:p>
          <w:bookmarkEnd w:id="6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9"/>
          <w:p>
            <w:pPr>
              <w:spacing w:after="20"/>
              <w:ind w:left="20"/>
              <w:jc w:val="both"/>
            </w:pPr>
            <w:r>
              <w:rPr>
                <w:rFonts w:ascii="Times New Roman"/>
                <w:b w:val="false"/>
                <w:i w:val="false"/>
                <w:color w:val="000000"/>
                <w:sz w:val="20"/>
              </w:rPr>
              <w:t>
1</w:t>
            </w:r>
          </w:p>
          <w:bookmarkEnd w:id="6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0"/>
          <w:p>
            <w:pPr>
              <w:spacing w:after="20"/>
              <w:ind w:left="20"/>
              <w:jc w:val="both"/>
            </w:pPr>
            <w:r>
              <w:rPr>
                <w:rFonts w:ascii="Times New Roman"/>
                <w:b w:val="false"/>
                <w:i w:val="false"/>
                <w:color w:val="000000"/>
                <w:sz w:val="20"/>
              </w:rPr>
              <w:t>
1</w:t>
            </w:r>
          </w:p>
          <w:bookmarkEnd w:id="7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1"/>
          <w:p>
            <w:pPr>
              <w:spacing w:after="20"/>
              <w:ind w:left="20"/>
              <w:jc w:val="both"/>
            </w:pPr>
            <w:r>
              <w:rPr>
                <w:rFonts w:ascii="Times New Roman"/>
                <w:b w:val="false"/>
                <w:i w:val="false"/>
                <w:color w:val="000000"/>
                <w:sz w:val="20"/>
              </w:rPr>
              <w:t>
2</w:t>
            </w:r>
          </w:p>
          <w:bookmarkEnd w:id="7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2"/>
          <w:p>
            <w:pPr>
              <w:spacing w:after="20"/>
              <w:ind w:left="20"/>
              <w:jc w:val="both"/>
            </w:pPr>
            <w:r>
              <w:rPr>
                <w:rFonts w:ascii="Times New Roman"/>
                <w:b w:val="false"/>
                <w:i w:val="false"/>
                <w:color w:val="000000"/>
                <w:sz w:val="20"/>
              </w:rPr>
              <w:t>
2</w:t>
            </w:r>
          </w:p>
          <w:bookmarkEnd w:id="7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3"/>
          <w:p>
            <w:pPr>
              <w:spacing w:after="20"/>
              <w:ind w:left="20"/>
              <w:jc w:val="both"/>
            </w:pPr>
            <w:r>
              <w:rPr>
                <w:rFonts w:ascii="Times New Roman"/>
                <w:b w:val="false"/>
                <w:i w:val="false"/>
                <w:color w:val="000000"/>
                <w:sz w:val="20"/>
              </w:rPr>
              <w:t>
2</w:t>
            </w:r>
          </w:p>
          <w:bookmarkEnd w:id="7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4"/>
          <w:p>
            <w:pPr>
              <w:spacing w:after="20"/>
              <w:ind w:left="20"/>
              <w:jc w:val="both"/>
            </w:pPr>
            <w:r>
              <w:rPr>
                <w:rFonts w:ascii="Times New Roman"/>
                <w:b w:val="false"/>
                <w:i w:val="false"/>
                <w:color w:val="000000"/>
                <w:sz w:val="20"/>
              </w:rPr>
              <w:t>
2</w:t>
            </w:r>
          </w:p>
          <w:bookmarkEnd w:id="7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5"/>
          <w:p>
            <w:pPr>
              <w:spacing w:after="20"/>
              <w:ind w:left="20"/>
              <w:jc w:val="both"/>
            </w:pPr>
            <w:r>
              <w:rPr>
                <w:rFonts w:ascii="Times New Roman"/>
                <w:b w:val="false"/>
                <w:i w:val="false"/>
                <w:color w:val="000000"/>
                <w:sz w:val="20"/>
              </w:rPr>
              <w:t>
2</w:t>
            </w:r>
          </w:p>
          <w:bookmarkEnd w:id="7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6"/>
          <w:p>
            <w:pPr>
              <w:spacing w:after="20"/>
              <w:ind w:left="20"/>
              <w:jc w:val="both"/>
            </w:pPr>
            <w:r>
              <w:rPr>
                <w:rFonts w:ascii="Times New Roman"/>
                <w:b w:val="false"/>
                <w:i w:val="false"/>
                <w:color w:val="000000"/>
                <w:sz w:val="20"/>
              </w:rPr>
              <w:t>
3</w:t>
            </w:r>
          </w:p>
          <w:bookmarkEnd w:id="7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7"/>
          <w:p>
            <w:pPr>
              <w:spacing w:after="20"/>
              <w:ind w:left="20"/>
              <w:jc w:val="both"/>
            </w:pPr>
            <w:r>
              <w:rPr>
                <w:rFonts w:ascii="Times New Roman"/>
                <w:b w:val="false"/>
                <w:i w:val="false"/>
                <w:color w:val="000000"/>
                <w:sz w:val="20"/>
              </w:rPr>
              <w:t>
3</w:t>
            </w:r>
          </w:p>
          <w:bookmarkEnd w:id="7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8"/>
          <w:p>
            <w:pPr>
              <w:spacing w:after="20"/>
              <w:ind w:left="20"/>
              <w:jc w:val="both"/>
            </w:pPr>
            <w:r>
              <w:rPr>
                <w:rFonts w:ascii="Times New Roman"/>
                <w:b w:val="false"/>
                <w:i w:val="false"/>
                <w:color w:val="000000"/>
                <w:sz w:val="20"/>
              </w:rPr>
              <w:t>
3</w:t>
            </w:r>
          </w:p>
          <w:bookmarkEnd w:id="7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9"/>
          <w:p>
            <w:pPr>
              <w:spacing w:after="20"/>
              <w:ind w:left="20"/>
              <w:jc w:val="both"/>
            </w:pPr>
            <w:r>
              <w:rPr>
                <w:rFonts w:ascii="Times New Roman"/>
                <w:b w:val="false"/>
                <w:i w:val="false"/>
                <w:color w:val="000000"/>
                <w:sz w:val="20"/>
              </w:rPr>
              <w:t>
3</w:t>
            </w:r>
          </w:p>
          <w:bookmarkEnd w:id="7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0"/>
          <w:p>
            <w:pPr>
              <w:spacing w:after="20"/>
              <w:ind w:left="20"/>
              <w:jc w:val="both"/>
            </w:pPr>
            <w:r>
              <w:rPr>
                <w:rFonts w:ascii="Times New Roman"/>
                <w:b w:val="false"/>
                <w:i w:val="false"/>
                <w:color w:val="000000"/>
                <w:sz w:val="20"/>
              </w:rPr>
              <w:t>
3</w:t>
            </w:r>
          </w:p>
          <w:bookmarkEnd w:id="8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1"/>
          <w:p>
            <w:pPr>
              <w:spacing w:after="20"/>
              <w:ind w:left="20"/>
              <w:jc w:val="both"/>
            </w:pPr>
            <w:r>
              <w:rPr>
                <w:rFonts w:ascii="Times New Roman"/>
                <w:b w:val="false"/>
                <w:i w:val="false"/>
                <w:color w:val="000000"/>
                <w:sz w:val="20"/>
              </w:rPr>
              <w:t>
3</w:t>
            </w:r>
          </w:p>
          <w:bookmarkEnd w:id="8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2"/>
          <w:p>
            <w:pPr>
              <w:spacing w:after="20"/>
              <w:ind w:left="20"/>
              <w:jc w:val="both"/>
            </w:pPr>
            <w:r>
              <w:rPr>
                <w:rFonts w:ascii="Times New Roman"/>
                <w:b w:val="false"/>
                <w:i w:val="false"/>
                <w:color w:val="000000"/>
                <w:sz w:val="20"/>
              </w:rPr>
              <w:t>
4</w:t>
            </w:r>
          </w:p>
          <w:bookmarkEnd w:id="8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3"/>
          <w:p>
            <w:pPr>
              <w:spacing w:after="20"/>
              <w:ind w:left="20"/>
              <w:jc w:val="both"/>
            </w:pPr>
            <w:r>
              <w:rPr>
                <w:rFonts w:ascii="Times New Roman"/>
                <w:b w:val="false"/>
                <w:i w:val="false"/>
                <w:color w:val="000000"/>
                <w:sz w:val="20"/>
              </w:rPr>
              <w:t>
4</w:t>
            </w:r>
          </w:p>
          <w:bookmarkEnd w:id="8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4"/>
          <w:p>
            <w:pPr>
              <w:spacing w:after="20"/>
              <w:ind w:left="20"/>
              <w:jc w:val="both"/>
            </w:pPr>
            <w:r>
              <w:rPr>
                <w:rFonts w:ascii="Times New Roman"/>
                <w:b w:val="false"/>
                <w:i w:val="false"/>
                <w:color w:val="000000"/>
                <w:sz w:val="20"/>
              </w:rPr>
              <w:t>
4</w:t>
            </w:r>
          </w:p>
          <w:bookmarkEnd w:id="8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5"/>
          <w:p>
            <w:pPr>
              <w:spacing w:after="20"/>
              <w:ind w:left="20"/>
              <w:jc w:val="both"/>
            </w:pPr>
            <w:r>
              <w:rPr>
                <w:rFonts w:ascii="Times New Roman"/>
                <w:b w:val="false"/>
                <w:i w:val="false"/>
                <w:color w:val="000000"/>
                <w:sz w:val="20"/>
              </w:rPr>
              <w:t>
Функционалдық топ</w:t>
            </w:r>
          </w:p>
          <w:bookmarkEnd w:id="85"/>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6"/>
          <w:p>
            <w:pPr>
              <w:spacing w:after="20"/>
              <w:ind w:left="20"/>
              <w:jc w:val="both"/>
            </w:pPr>
            <w:r>
              <w:rPr>
                <w:rFonts w:ascii="Times New Roman"/>
                <w:b w:val="false"/>
                <w:i w:val="false"/>
                <w:color w:val="000000"/>
                <w:sz w:val="20"/>
              </w:rPr>
              <w:t>
01</w:t>
            </w:r>
          </w:p>
          <w:bookmarkEnd w:id="8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7"/>
          <w:p>
            <w:pPr>
              <w:spacing w:after="20"/>
              <w:ind w:left="20"/>
              <w:jc w:val="both"/>
            </w:pPr>
            <w:r>
              <w:rPr>
                <w:rFonts w:ascii="Times New Roman"/>
                <w:b w:val="false"/>
                <w:i w:val="false"/>
                <w:color w:val="000000"/>
                <w:sz w:val="20"/>
              </w:rPr>
              <w:t>
02</w:t>
            </w:r>
          </w:p>
          <w:bookmarkEnd w:id="8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8"/>
          <w:p>
            <w:pPr>
              <w:spacing w:after="20"/>
              <w:ind w:left="20"/>
              <w:jc w:val="both"/>
            </w:pPr>
            <w:r>
              <w:rPr>
                <w:rFonts w:ascii="Times New Roman"/>
                <w:b w:val="false"/>
                <w:i w:val="false"/>
                <w:color w:val="000000"/>
                <w:sz w:val="20"/>
              </w:rPr>
              <w:t>
04</w:t>
            </w:r>
          </w:p>
          <w:bookmarkEnd w:id="8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9"/>
          <w:p>
            <w:pPr>
              <w:spacing w:after="20"/>
              <w:ind w:left="20"/>
              <w:jc w:val="both"/>
            </w:pPr>
            <w:r>
              <w:rPr>
                <w:rFonts w:ascii="Times New Roman"/>
                <w:b w:val="false"/>
                <w:i w:val="false"/>
                <w:color w:val="000000"/>
                <w:sz w:val="20"/>
              </w:rPr>
              <w:t>
06</w:t>
            </w:r>
          </w:p>
          <w:bookmarkEnd w:id="8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0"/>
          <w:p>
            <w:pPr>
              <w:spacing w:after="20"/>
              <w:ind w:left="20"/>
              <w:jc w:val="both"/>
            </w:pPr>
            <w:r>
              <w:rPr>
                <w:rFonts w:ascii="Times New Roman"/>
                <w:b w:val="false"/>
                <w:i w:val="false"/>
                <w:color w:val="000000"/>
                <w:sz w:val="20"/>
              </w:rPr>
              <w:t>
07</w:t>
            </w:r>
          </w:p>
          <w:bookmarkEnd w:id="9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1"/>
          <w:p>
            <w:pPr>
              <w:spacing w:after="20"/>
              <w:ind w:left="20"/>
              <w:jc w:val="both"/>
            </w:pPr>
            <w:r>
              <w:rPr>
                <w:rFonts w:ascii="Times New Roman"/>
                <w:b w:val="false"/>
                <w:i w:val="false"/>
                <w:color w:val="000000"/>
                <w:sz w:val="20"/>
              </w:rPr>
              <w:t>
08</w:t>
            </w:r>
          </w:p>
          <w:bookmarkEnd w:id="91"/>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92"/>
          <w:p>
            <w:pPr>
              <w:spacing w:after="20"/>
              <w:ind w:left="20"/>
              <w:jc w:val="both"/>
            </w:pPr>
            <w:r>
              <w:rPr>
                <w:rFonts w:ascii="Times New Roman"/>
                <w:b w:val="false"/>
                <w:i w:val="false"/>
                <w:color w:val="000000"/>
                <w:sz w:val="20"/>
              </w:rPr>
              <w:t>
10</w:t>
            </w:r>
          </w:p>
          <w:bookmarkEnd w:id="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93"/>
          <w:p>
            <w:pPr>
              <w:spacing w:after="20"/>
              <w:ind w:left="20"/>
              <w:jc w:val="both"/>
            </w:pPr>
            <w:r>
              <w:rPr>
                <w:rFonts w:ascii="Times New Roman"/>
                <w:b w:val="false"/>
                <w:i w:val="false"/>
                <w:color w:val="000000"/>
                <w:sz w:val="20"/>
              </w:rPr>
              <w:t>
11</w:t>
            </w:r>
          </w:p>
          <w:bookmarkEnd w:id="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94"/>
          <w:p>
            <w:pPr>
              <w:spacing w:after="20"/>
              <w:ind w:left="20"/>
              <w:jc w:val="both"/>
            </w:pPr>
            <w:r>
              <w:rPr>
                <w:rFonts w:ascii="Times New Roman"/>
                <w:b w:val="false"/>
                <w:i w:val="false"/>
                <w:color w:val="000000"/>
                <w:sz w:val="20"/>
              </w:rPr>
              <w:t>
12</w:t>
            </w:r>
          </w:p>
          <w:bookmarkEnd w:id="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5"/>
          <w:p>
            <w:pPr>
              <w:spacing w:after="20"/>
              <w:ind w:left="20"/>
              <w:jc w:val="both"/>
            </w:pPr>
            <w:r>
              <w:rPr>
                <w:rFonts w:ascii="Times New Roman"/>
                <w:b w:val="false"/>
                <w:i w:val="false"/>
                <w:color w:val="000000"/>
                <w:sz w:val="20"/>
              </w:rPr>
              <w:t>
13</w:t>
            </w:r>
          </w:p>
          <w:bookmarkEnd w:id="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96"/>
          <w:p>
            <w:pPr>
              <w:spacing w:after="20"/>
              <w:ind w:left="20"/>
              <w:jc w:val="both"/>
            </w:pPr>
            <w:r>
              <w:rPr>
                <w:rFonts w:ascii="Times New Roman"/>
                <w:b w:val="false"/>
                <w:i w:val="false"/>
                <w:color w:val="000000"/>
                <w:sz w:val="20"/>
              </w:rPr>
              <w:t>
15</w:t>
            </w:r>
          </w:p>
          <w:bookmarkEnd w:id="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7"/>
          <w:p>
            <w:pPr>
              <w:spacing w:after="20"/>
              <w:ind w:left="20"/>
              <w:jc w:val="both"/>
            </w:pPr>
            <w:r>
              <w:rPr>
                <w:rFonts w:ascii="Times New Roman"/>
                <w:b w:val="false"/>
                <w:i w:val="false"/>
                <w:color w:val="000000"/>
                <w:sz w:val="20"/>
              </w:rPr>
              <w:t>
III</w:t>
            </w:r>
          </w:p>
          <w:bookmarkEnd w:id="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9"/>
        <w:gridCol w:w="1119"/>
        <w:gridCol w:w="1737"/>
        <w:gridCol w:w="2676"/>
        <w:gridCol w:w="45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98"/>
          <w:p>
            <w:pPr>
              <w:spacing w:after="20"/>
              <w:ind w:left="20"/>
              <w:jc w:val="both"/>
            </w:pPr>
            <w:r>
              <w:rPr>
                <w:rFonts w:ascii="Times New Roman"/>
                <w:b w:val="false"/>
                <w:i w:val="false"/>
                <w:color w:val="000000"/>
                <w:sz w:val="20"/>
              </w:rPr>
              <w:t>
Санаты</w:t>
            </w:r>
          </w:p>
          <w:bookmarkEnd w:id="98"/>
        </w:tc>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99"/>
          <w:p>
            <w:pPr>
              <w:spacing w:after="20"/>
              <w:ind w:left="20"/>
              <w:jc w:val="both"/>
            </w:pPr>
            <w:r>
              <w:rPr>
                <w:rFonts w:ascii="Times New Roman"/>
                <w:b w:val="false"/>
                <w:i w:val="false"/>
                <w:color w:val="000000"/>
                <w:sz w:val="20"/>
              </w:rPr>
              <w:t>
5</w:t>
            </w:r>
          </w:p>
          <w:bookmarkEnd w:id="99"/>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301"/>
        <w:gridCol w:w="301"/>
        <w:gridCol w:w="301"/>
        <w:gridCol w:w="3141"/>
        <w:gridCol w:w="6046"/>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00"/>
          <w:p>
            <w:pPr>
              <w:spacing w:after="20"/>
              <w:ind w:left="20"/>
              <w:jc w:val="both"/>
            </w:pPr>
            <w:r>
              <w:rPr>
                <w:rFonts w:ascii="Times New Roman"/>
                <w:b w:val="false"/>
                <w:i w:val="false"/>
                <w:color w:val="000000"/>
                <w:sz w:val="20"/>
              </w:rPr>
              <w:t>
IV</w:t>
            </w:r>
          </w:p>
          <w:bookmarkEnd w:id="100"/>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Каржы активтерін сатып алу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01"/>
          <w:p>
            <w:pPr>
              <w:spacing w:after="20"/>
              <w:ind w:left="20"/>
              <w:jc w:val="both"/>
            </w:pPr>
            <w:r>
              <w:rPr>
                <w:rFonts w:ascii="Times New Roman"/>
                <w:b w:val="false"/>
                <w:i w:val="false"/>
                <w:color w:val="000000"/>
                <w:sz w:val="20"/>
              </w:rPr>
              <w:t>
V</w:t>
            </w:r>
          </w:p>
          <w:bookmarkEnd w:id="101"/>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2"/>
          <w:p>
            <w:pPr>
              <w:spacing w:after="20"/>
              <w:ind w:left="20"/>
              <w:jc w:val="both"/>
            </w:pPr>
            <w:r>
              <w:rPr>
                <w:rFonts w:ascii="Times New Roman"/>
                <w:b w:val="false"/>
                <w:i w:val="false"/>
                <w:color w:val="000000"/>
                <w:sz w:val="20"/>
              </w:rPr>
              <w:t>
VI</w:t>
            </w:r>
          </w:p>
          <w:bookmarkEnd w:id="102"/>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24 қазандағы</w:t>
            </w:r>
            <w:r>
              <w:br/>
            </w:r>
            <w:r>
              <w:rPr>
                <w:rFonts w:ascii="Times New Roman"/>
                <w:b w:val="false"/>
                <w:i w:val="false"/>
                <w:color w:val="000000"/>
                <w:sz w:val="20"/>
              </w:rPr>
              <w:t>№ 48 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107 шешіміне 4-қосымша</w:t>
            </w:r>
          </w:p>
        </w:tc>
      </w:tr>
    </w:tbl>
    <w:bookmarkStart w:name="z438" w:id="103"/>
    <w:p>
      <w:pPr>
        <w:spacing w:after="0"/>
        <w:ind w:left="0"/>
        <w:jc w:val="left"/>
      </w:pPr>
      <w:r>
        <w:rPr>
          <w:rFonts w:ascii="Times New Roman"/>
          <w:b/>
          <w:i w:val="false"/>
          <w:color w:val="000000"/>
        </w:rPr>
        <w:t xml:space="preserve"> 2016 жылға арналған кенттің, ауылдың, ауылдық округтер әкімдері аппараттарының бюджеттік бағдарламалар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879"/>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4"/>
          <w:p>
            <w:pPr>
              <w:spacing w:after="20"/>
              <w:ind w:left="20"/>
              <w:jc w:val="both"/>
            </w:pPr>
            <w:r>
              <w:rPr>
                <w:rFonts w:ascii="Times New Roman"/>
                <w:b w:val="false"/>
                <w:i w:val="false"/>
                <w:color w:val="000000"/>
                <w:sz w:val="20"/>
              </w:rPr>
              <w:t>
Функционалдық топ</w:t>
            </w:r>
          </w:p>
          <w:bookmarkEnd w:id="104"/>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05"/>
          <w:p>
            <w:pPr>
              <w:spacing w:after="20"/>
              <w:ind w:left="20"/>
              <w:jc w:val="both"/>
            </w:pPr>
            <w:r>
              <w:rPr>
                <w:rFonts w:ascii="Times New Roman"/>
                <w:b w:val="false"/>
                <w:i w:val="false"/>
                <w:color w:val="000000"/>
                <w:sz w:val="20"/>
              </w:rPr>
              <w:t>
1</w:t>
            </w:r>
          </w:p>
          <w:bookmarkEnd w:id="10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06"/>
          <w:p>
            <w:pPr>
              <w:spacing w:after="20"/>
              <w:ind w:left="20"/>
              <w:jc w:val="both"/>
            </w:pPr>
            <w:r>
              <w:rPr>
                <w:rFonts w:ascii="Times New Roman"/>
                <w:b w:val="false"/>
                <w:i w:val="false"/>
                <w:color w:val="000000"/>
                <w:sz w:val="20"/>
              </w:rPr>
              <w:t>
01</w:t>
            </w:r>
          </w:p>
          <w:bookmarkEnd w:id="10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07"/>
          <w:p>
            <w:pPr>
              <w:spacing w:after="20"/>
              <w:ind w:left="20"/>
              <w:jc w:val="both"/>
            </w:pPr>
            <w:r>
              <w:rPr>
                <w:rFonts w:ascii="Times New Roman"/>
                <w:b w:val="false"/>
                <w:i w:val="false"/>
                <w:color w:val="000000"/>
                <w:sz w:val="20"/>
              </w:rPr>
              <w:t>
07</w:t>
            </w:r>
          </w:p>
          <w:bookmarkEnd w:id="10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08"/>
          <w:p>
            <w:pPr>
              <w:spacing w:after="20"/>
              <w:ind w:left="20"/>
              <w:jc w:val="both"/>
            </w:pPr>
            <w:r>
              <w:rPr>
                <w:rFonts w:ascii="Times New Roman"/>
                <w:b w:val="false"/>
                <w:i w:val="false"/>
                <w:color w:val="000000"/>
                <w:sz w:val="20"/>
              </w:rPr>
              <w:t>
12</w:t>
            </w:r>
          </w:p>
          <w:bookmarkEnd w:id="10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09"/>
          <w:p>
            <w:pPr>
              <w:spacing w:after="20"/>
              <w:ind w:left="20"/>
              <w:jc w:val="both"/>
            </w:pPr>
            <w:r>
              <w:rPr>
                <w:rFonts w:ascii="Times New Roman"/>
                <w:b w:val="false"/>
                <w:i w:val="false"/>
                <w:color w:val="000000"/>
                <w:sz w:val="20"/>
              </w:rPr>
              <w:t>
01</w:t>
            </w:r>
          </w:p>
          <w:bookmarkEnd w:id="10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10"/>
          <w:p>
            <w:pPr>
              <w:spacing w:after="20"/>
              <w:ind w:left="20"/>
              <w:jc w:val="both"/>
            </w:pPr>
            <w:r>
              <w:rPr>
                <w:rFonts w:ascii="Times New Roman"/>
                <w:b w:val="false"/>
                <w:i w:val="false"/>
                <w:color w:val="000000"/>
                <w:sz w:val="20"/>
              </w:rPr>
              <w:t>
07</w:t>
            </w:r>
          </w:p>
          <w:bookmarkEnd w:id="11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11"/>
          <w:p>
            <w:pPr>
              <w:spacing w:after="20"/>
              <w:ind w:left="20"/>
              <w:jc w:val="both"/>
            </w:pPr>
            <w:r>
              <w:rPr>
                <w:rFonts w:ascii="Times New Roman"/>
                <w:b w:val="false"/>
                <w:i w:val="false"/>
                <w:color w:val="000000"/>
                <w:sz w:val="20"/>
              </w:rPr>
              <w:t>
01</w:t>
            </w:r>
          </w:p>
          <w:bookmarkEnd w:id="11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12"/>
          <w:p>
            <w:pPr>
              <w:spacing w:after="20"/>
              <w:ind w:left="20"/>
              <w:jc w:val="both"/>
            </w:pPr>
            <w:r>
              <w:rPr>
                <w:rFonts w:ascii="Times New Roman"/>
                <w:b w:val="false"/>
                <w:i w:val="false"/>
                <w:color w:val="000000"/>
                <w:sz w:val="20"/>
              </w:rPr>
              <w:t>
04</w:t>
            </w:r>
          </w:p>
          <w:bookmarkEnd w:id="11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3"/>
          <w:p>
            <w:pPr>
              <w:spacing w:after="20"/>
              <w:ind w:left="20"/>
              <w:jc w:val="both"/>
            </w:pPr>
            <w:r>
              <w:rPr>
                <w:rFonts w:ascii="Times New Roman"/>
                <w:b w:val="false"/>
                <w:i w:val="false"/>
                <w:color w:val="000000"/>
                <w:sz w:val="20"/>
              </w:rPr>
              <w:t>
01</w:t>
            </w:r>
          </w:p>
          <w:bookmarkEnd w:id="113"/>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4"/>
          <w:p>
            <w:pPr>
              <w:spacing w:after="20"/>
              <w:ind w:left="20"/>
              <w:jc w:val="both"/>
            </w:pPr>
            <w:r>
              <w:rPr>
                <w:rFonts w:ascii="Times New Roman"/>
                <w:b w:val="false"/>
                <w:i w:val="false"/>
                <w:color w:val="000000"/>
                <w:sz w:val="20"/>
              </w:rPr>
              <w:t>
01</w:t>
            </w:r>
          </w:p>
          <w:bookmarkEnd w:id="11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15"/>
          <w:p>
            <w:pPr>
              <w:spacing w:after="20"/>
              <w:ind w:left="20"/>
              <w:jc w:val="both"/>
            </w:pPr>
            <w:r>
              <w:rPr>
                <w:rFonts w:ascii="Times New Roman"/>
                <w:b w:val="false"/>
                <w:i w:val="false"/>
                <w:color w:val="000000"/>
                <w:sz w:val="20"/>
              </w:rPr>
              <w:t>
07</w:t>
            </w:r>
          </w:p>
          <w:bookmarkEnd w:id="11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16"/>
          <w:p>
            <w:pPr>
              <w:spacing w:after="20"/>
              <w:ind w:left="20"/>
              <w:jc w:val="both"/>
            </w:pPr>
            <w:r>
              <w:rPr>
                <w:rFonts w:ascii="Times New Roman"/>
                <w:b w:val="false"/>
                <w:i w:val="false"/>
                <w:color w:val="000000"/>
                <w:sz w:val="20"/>
              </w:rPr>
              <w:t>
01</w:t>
            </w:r>
          </w:p>
          <w:bookmarkEnd w:id="11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17"/>
          <w:p>
            <w:pPr>
              <w:spacing w:after="20"/>
              <w:ind w:left="20"/>
              <w:jc w:val="both"/>
            </w:pPr>
            <w:r>
              <w:rPr>
                <w:rFonts w:ascii="Times New Roman"/>
                <w:b w:val="false"/>
                <w:i w:val="false"/>
                <w:color w:val="000000"/>
                <w:sz w:val="20"/>
              </w:rPr>
              <w:t>
07</w:t>
            </w:r>
          </w:p>
          <w:bookmarkEnd w:id="11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18"/>
          <w:p>
            <w:pPr>
              <w:spacing w:after="20"/>
              <w:ind w:left="20"/>
              <w:jc w:val="both"/>
            </w:pPr>
            <w:r>
              <w:rPr>
                <w:rFonts w:ascii="Times New Roman"/>
                <w:b w:val="false"/>
                <w:i w:val="false"/>
                <w:color w:val="000000"/>
                <w:sz w:val="20"/>
              </w:rPr>
              <w:t>
01</w:t>
            </w:r>
          </w:p>
          <w:bookmarkEnd w:id="11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19"/>
          <w:p>
            <w:pPr>
              <w:spacing w:after="20"/>
              <w:ind w:left="20"/>
              <w:jc w:val="both"/>
            </w:pPr>
            <w:r>
              <w:rPr>
                <w:rFonts w:ascii="Times New Roman"/>
                <w:b w:val="false"/>
                <w:i w:val="false"/>
                <w:color w:val="000000"/>
                <w:sz w:val="20"/>
              </w:rPr>
              <w:t>
01</w:t>
            </w:r>
          </w:p>
          <w:bookmarkEnd w:id="11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20"/>
          <w:p>
            <w:pPr>
              <w:spacing w:after="20"/>
              <w:ind w:left="20"/>
              <w:jc w:val="both"/>
            </w:pPr>
            <w:r>
              <w:rPr>
                <w:rFonts w:ascii="Times New Roman"/>
                <w:b w:val="false"/>
                <w:i w:val="false"/>
                <w:color w:val="000000"/>
                <w:sz w:val="20"/>
              </w:rPr>
              <w:t>
07</w:t>
            </w:r>
          </w:p>
          <w:bookmarkEnd w:id="12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21"/>
          <w:p>
            <w:pPr>
              <w:spacing w:after="20"/>
              <w:ind w:left="20"/>
              <w:jc w:val="both"/>
            </w:pPr>
            <w:r>
              <w:rPr>
                <w:rFonts w:ascii="Times New Roman"/>
                <w:b w:val="false"/>
                <w:i w:val="false"/>
                <w:color w:val="000000"/>
                <w:sz w:val="20"/>
              </w:rPr>
              <w:t>
01</w:t>
            </w:r>
          </w:p>
          <w:bookmarkEnd w:id="121"/>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22"/>
          <w:p>
            <w:pPr>
              <w:spacing w:after="20"/>
              <w:ind w:left="20"/>
              <w:jc w:val="both"/>
            </w:pPr>
            <w:r>
              <w:rPr>
                <w:rFonts w:ascii="Times New Roman"/>
                <w:b w:val="false"/>
                <w:i w:val="false"/>
                <w:color w:val="000000"/>
                <w:sz w:val="20"/>
              </w:rPr>
              <w:t>
01</w:t>
            </w:r>
          </w:p>
          <w:bookmarkEnd w:id="122"/>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23"/>
          <w:p>
            <w:pPr>
              <w:spacing w:after="20"/>
              <w:ind w:left="20"/>
              <w:jc w:val="both"/>
            </w:pPr>
            <w:r>
              <w:rPr>
                <w:rFonts w:ascii="Times New Roman"/>
                <w:b w:val="false"/>
                <w:i w:val="false"/>
                <w:color w:val="000000"/>
                <w:sz w:val="20"/>
              </w:rPr>
              <w:t>
07</w:t>
            </w:r>
          </w:p>
          <w:bookmarkEnd w:id="123"/>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24"/>
          <w:p>
            <w:pPr>
              <w:spacing w:after="20"/>
              <w:ind w:left="20"/>
              <w:jc w:val="both"/>
            </w:pPr>
            <w:r>
              <w:rPr>
                <w:rFonts w:ascii="Times New Roman"/>
                <w:b w:val="false"/>
                <w:i w:val="false"/>
                <w:color w:val="000000"/>
                <w:sz w:val="20"/>
              </w:rPr>
              <w:t>
01</w:t>
            </w:r>
          </w:p>
          <w:bookmarkEnd w:id="124"/>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25"/>
          <w:p>
            <w:pPr>
              <w:spacing w:after="20"/>
              <w:ind w:left="20"/>
              <w:jc w:val="both"/>
            </w:pPr>
            <w:r>
              <w:rPr>
                <w:rFonts w:ascii="Times New Roman"/>
                <w:b w:val="false"/>
                <w:i w:val="false"/>
                <w:color w:val="000000"/>
                <w:sz w:val="20"/>
              </w:rPr>
              <w:t>
07</w:t>
            </w:r>
          </w:p>
          <w:bookmarkEnd w:id="125"/>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26"/>
          <w:p>
            <w:pPr>
              <w:spacing w:after="20"/>
              <w:ind w:left="20"/>
              <w:jc w:val="both"/>
            </w:pPr>
            <w:r>
              <w:rPr>
                <w:rFonts w:ascii="Times New Roman"/>
                <w:b w:val="false"/>
                <w:i w:val="false"/>
                <w:color w:val="000000"/>
                <w:sz w:val="20"/>
              </w:rPr>
              <w:t>
01</w:t>
            </w:r>
          </w:p>
          <w:bookmarkEnd w:id="126"/>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27"/>
          <w:p>
            <w:pPr>
              <w:spacing w:after="20"/>
              <w:ind w:left="20"/>
              <w:jc w:val="both"/>
            </w:pPr>
            <w:r>
              <w:rPr>
                <w:rFonts w:ascii="Times New Roman"/>
                <w:b w:val="false"/>
                <w:i w:val="false"/>
                <w:color w:val="000000"/>
                <w:sz w:val="20"/>
              </w:rPr>
              <w:t>
07</w:t>
            </w:r>
          </w:p>
          <w:bookmarkEnd w:id="127"/>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28"/>
          <w:p>
            <w:pPr>
              <w:spacing w:after="20"/>
              <w:ind w:left="20"/>
              <w:jc w:val="both"/>
            </w:pPr>
            <w:r>
              <w:rPr>
                <w:rFonts w:ascii="Times New Roman"/>
                <w:b w:val="false"/>
                <w:i w:val="false"/>
                <w:color w:val="000000"/>
                <w:sz w:val="20"/>
              </w:rPr>
              <w:t>
01</w:t>
            </w:r>
          </w:p>
          <w:bookmarkEnd w:id="12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29"/>
          <w:p>
            <w:pPr>
              <w:spacing w:after="20"/>
              <w:ind w:left="20"/>
              <w:jc w:val="both"/>
            </w:pPr>
            <w:r>
              <w:rPr>
                <w:rFonts w:ascii="Times New Roman"/>
                <w:b w:val="false"/>
                <w:i w:val="false"/>
                <w:color w:val="000000"/>
                <w:sz w:val="20"/>
              </w:rPr>
              <w:t>
01</w:t>
            </w:r>
          </w:p>
          <w:bookmarkEnd w:id="12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30"/>
          <w:p>
            <w:pPr>
              <w:spacing w:after="20"/>
              <w:ind w:left="20"/>
              <w:jc w:val="both"/>
            </w:pPr>
            <w:r>
              <w:rPr>
                <w:rFonts w:ascii="Times New Roman"/>
                <w:b w:val="false"/>
                <w:i w:val="false"/>
                <w:color w:val="000000"/>
                <w:sz w:val="20"/>
              </w:rPr>
              <w:t>
07</w:t>
            </w:r>
          </w:p>
          <w:bookmarkEnd w:id="130"/>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