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cb0a" w14:textId="5f2c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2016 жылғы 24 қазандағы № 53 шешімі. Қостанай облысының Әділет департаментінде 2016 жылғы 30 қарашада № 6716 болып тіркелді. Күші жойылды - Қостанай облысы Денисов ауданы мәслихатының 2019 жылғы 29 қарашадағы № 83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Денисов ауданы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 - 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Денисов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Наконечный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"Денисов ауданының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үй-коммуналдық шаруашылығы,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жолдары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 И. М. Важничая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қосымша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бойынша коммуналдық қалдықтардың түзілу және жинақталу нормалары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Денисов ауданы мәслихатының 03.02.2017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8"/>
        <w:gridCol w:w="4193"/>
        <w:gridCol w:w="2985"/>
        <w:gridCol w:w="3104"/>
      </w:tblGrid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 объектілері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демалыс үйлері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жинақтау банкілері, байланыс бөлімшелер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қызметші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Кафелер, қоғамдық тамақтану мекемелері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отырғызатын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отырғызатын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дүкендері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 дүкендері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Автожуулар, жанар-жағар май құю станциясы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Автошеберханалар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қызметші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Аяқ-қиім жөндеу шеберханалар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