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cec3" w14:textId="de8c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2016 жылғы 25 сәуірдегі № 38 қаулысы. Қостанай облысының Әділет департаментінде 2016 жылғы 30 мамырда № 6405 болып тіркелді. Күші жойылды - Қостанай облысы Жангелдин ауданы әкімдігінің 2018 жылғы 7 маусымдағы № 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әкімдігінің 07.06.2018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экономика мәселелері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2016 жылғы 1 қаңтарынан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С. Нургазин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25 сәуір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Әлеуметтік қамсыздандыру мамандарының лауазымдары: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күтім жасау жөніндегі әлеуметтік қызметкер.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Білім беру мамандарының лауазымдары: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басшы (директор);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басшының орынбасары (директордың);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интернат меңгерушісі;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мектепке дейiнгi ұйымның меңгерушiсi;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барлық мамандықтар мұғалiмдері;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педагог;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педагог-психолог;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қосымша білім беретін педагог;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педагог-ұйымдастырушы;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тәрбиелеуші;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музыкалық жетекші;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аға тәлімгер;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дене тәрбиесі жөніндегі нұсқаушы;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аға әдістемеші, әдістемеші;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медициналық бике;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кітапхана меңгерушісі;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кітапханашы;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логопед-мұғалім, логопед;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алғашқы әскери даярлық оқытушы-ұйымдастырушы;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хореограф;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өндірістік оқыту шебері.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Мәдениет мамандарының лауазымдары: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 және мемлекеттік қазыналық кәсіпорнының басшысы;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 ұйымдастырушы;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барлық атаудағы суретшілер;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кітапханашы;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барлық атаудағы әртістер;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режиссер;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әдіскер;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библиограф;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көркем жетекші;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хореограф;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механик.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Спорт мамандар</w:t>
      </w:r>
      <w:r>
        <w:rPr>
          <w:rFonts w:ascii="Times New Roman"/>
          <w:b/>
          <w:i w:val="false"/>
          <w:color w:val="000000"/>
          <w:sz w:val="28"/>
        </w:rPr>
        <w:t>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лауазымдары: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 және мемлекеттік қазыналық кәсіпорнының басшысы;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басшының орынбасары (директордың);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медициналық бике/аға;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жаттықтырушы.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Ветеринария мамандарының лауазымдары: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 дәрігер;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 фельдшер.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