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928" w14:textId="13fa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24 мамырдағы № 30 "Жангелдин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21 желтоқсандағы № 64 шешімі. Қостанай облысының Әділет департаментінде 2017 жылғы 9 қаңтарда № 6789 болып тіркелді. Күші жойылды - Қостанай облысы Жангелдин ауданы мәслихатының 2017 жылғы 27 ақпандағы № 73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Жангелдин ауданы мәслихатының 27.02.2017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(Нормативтік құқықтық актілерді мемлекеттік тіркеу тізілімінде № 6479 тіркелген, 2016 жылғы 21 маусымда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"Жангелдин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 бойынша "жетекші" деген сөз "бас"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2016 жылдың 24 қазанынан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