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c463" w14:textId="80dc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20 қыркүйектегі № 59 шешімі. Қостанай облысының Әділет департаментінде 2016 жылғы 21 қазанда № 6662 болып тіркелді. Күші жойылды - Қостанай облысы Жітіқара ауданы мәслихатының 2019 жылғы 29 наурыздағы № 286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29.03.2019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осы мәселені жетекшілік ететін Жітіқара ауданы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 тұрғын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шаруашылығы,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көлігі, автомобиль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және тұрғын үй инспекциясы бөлімі"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Хакимов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20 қыркүйек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бойынша коммуналдық қалдықтардың түзілу және жинақталу нормалары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4011"/>
        <w:gridCol w:w="2435"/>
        <w:gridCol w:w="4207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және жайлы емес үйлер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емдеу-сауықтыру орындары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сәбилер балабакшалары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келу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тауарларының дүкендері, супермаркеттер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базалары, өнеркәсіп тауарларының қоймалары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станциялары, гараждар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тазалау орындары, тұрмыстық техниканы жөндеу орындары, тігін ательесі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аяқ-киімді, сағаттарды жөндеу шеберханалары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жөндеулер және қызметтер (кілттерді дайындау және бұдан әрі)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-бақша кооперативтері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