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a370" w14:textId="12ea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басым ауыл шаруашылығы дақылдарын әрбір түрі бойынша субсидиялар алуға арналған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2016 жылғы 19 қыркүйектегі № 285 қаулысы. Қостанай облысының Әділет департаментінде 2016 жылғы 21 қазанда № 6663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Басым дақылдар өндіруді субсидиялау арқылы өсімдік шаруашылығының шығымдылығын және өнім сапасын арттыруды, жанар-жағармай материалдарының және көктемгі егіс пен егін жинау жұмыстарын жүргізу үшін қажетті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болып тіркелген)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басым ауыл шаруашылығы дақылдарының әрбір түрі бойынша өсімдік шаруашылығының шығымдылығын және өнім сапасын арттыруға, жанар-жағармай материалдарының және көктемгі егіс пен егін жинау жұмыстарын жүргізу үшін қажетті басқа да тауарлық-материалдық құндылықтардың құнына субсидиялар алуға арналған ауыл шаруашылығы тауарын өндірушілері тізіміне қосу үшін өтінімді ұсыну мерзімдері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 және 2016 жылғы 29 тамыздан бастап туындаған қатынастарға таратылады.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қаулысына 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субсидияланатын басым ауыл шаруашылығы дақылдарының әрбір түрі бойынша субсидиялар алуға арналған өтінімді ұсыну мерзімдері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тамыздан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тамыздан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тамыздан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тамыздан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тамыздан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тамыздан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тамыздан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тамыздан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тамыздан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тамыздан бастап 15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