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2257" w14:textId="9202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2016 жылғы 11 сәуірдегі № 13 шешімі. Қостанай облысының Әділет департаментінде 2016 жылғы 5 мамырда № 6320 болып тіркелді. Күші жойылды - Қостанай облысы Қамысты ауданы мәслихатының 2020 жылғы 2 қыркүйектегі № 353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Б. Козлов</w:t>
            </w:r>
          </w:p>
          <w:bookmarkEnd w:id="3"/>
        </w:tc>
      </w:tr>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Қамысты аудандық</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Қыстаубаева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шешімімен бекітілген</w:t>
                  </w:r>
                </w:p>
              </w:tc>
            </w:tr>
          </w:tbl>
          <w:p/>
        </w:tc>
      </w:tr>
    </w:tbl>
    <w:bookmarkStart w:name="z9" w:id="5"/>
    <w:p>
      <w:pPr>
        <w:spacing w:after="0"/>
        <w:ind w:left="0"/>
        <w:jc w:val="left"/>
      </w:pPr>
      <w:r>
        <w:rPr>
          <w:rFonts w:ascii="Times New Roman"/>
          <w:b/>
          <w:i w:val="false"/>
          <w:color w:val="000000"/>
        </w:rPr>
        <w:t xml:space="preserve"> Жиналыстар, митингiлер, шерулер, пикеттер және демонстрациялар өткiзуді қосымша реттеу туралы қағидалары</w:t>
      </w:r>
    </w:p>
    <w:bookmarkEnd w:id="5"/>
    <w:bookmarkStart w:name="z10" w:id="6"/>
    <w:p>
      <w:pPr>
        <w:spacing w:after="0"/>
        <w:ind w:left="0"/>
        <w:jc w:val="both"/>
      </w:pPr>
      <w:r>
        <w:rPr>
          <w:rFonts w:ascii="Times New Roman"/>
          <w:b w:val="false"/>
          <w:i w:val="false"/>
          <w:color w:val="000000"/>
          <w:sz w:val="28"/>
        </w:rPr>
        <w:t>
      1. Жиналыс, митинг, шеру, пикет немесе демонстрация өткiзу туралы Қамысты ауданының әкімдігіне өтiнiш берiледi.</w:t>
      </w:r>
    </w:p>
    <w:bookmarkEnd w:id="6"/>
    <w:bookmarkStart w:name="z11" w:id="7"/>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7"/>
    <w:bookmarkStart w:name="z12"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Қамысты ауданының әкімдігінде тiркелген күнiнен бастап есептеледi.</w:t>
      </w:r>
    </w:p>
    <w:bookmarkEnd w:id="8"/>
    <w:bookmarkStart w:name="z13" w:id="9"/>
    <w:p>
      <w:pPr>
        <w:spacing w:after="0"/>
        <w:ind w:left="0"/>
        <w:jc w:val="both"/>
      </w:pPr>
      <w:r>
        <w:rPr>
          <w:rFonts w:ascii="Times New Roman"/>
          <w:b w:val="false"/>
          <w:i w:val="false"/>
          <w:color w:val="000000"/>
          <w:sz w:val="28"/>
        </w:rPr>
        <w:t>
      4. Қамысты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9"/>
    <w:bookmarkStart w:name="z14" w:id="10"/>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Қамысты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0"/>
    <w:bookmarkStart w:name="z15" w:id="11"/>
    <w:p>
      <w:pPr>
        <w:spacing w:after="0"/>
        <w:ind w:left="0"/>
        <w:jc w:val="both"/>
      </w:pPr>
      <w:r>
        <w:rPr>
          <w:rFonts w:ascii="Times New Roman"/>
          <w:b w:val="false"/>
          <w:i w:val="false"/>
          <w:color w:val="000000"/>
          <w:sz w:val="28"/>
        </w:rPr>
        <w:t>
      6. Қамысты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1"/>
    <w:bookmarkStart w:name="z16" w:id="12"/>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2"/>
    <w:bookmarkStart w:name="z17" w:id="13"/>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3"/>
    <w:bookmarkStart w:name="z18" w:id="14"/>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9"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15"/>
    <w:bookmarkStart w:name="z20"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bookmarkStart w:name="z21"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7"/>
    <w:bookmarkStart w:name="z22" w:id="18"/>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8"/>
    <w:bookmarkStart w:name="z23" w:id="19"/>
    <w:p>
      <w:pPr>
        <w:spacing w:after="0"/>
        <w:ind w:left="0"/>
        <w:jc w:val="both"/>
      </w:pPr>
      <w:r>
        <w:rPr>
          <w:rFonts w:ascii="Times New Roman"/>
          <w:b w:val="false"/>
          <w:i w:val="false"/>
          <w:color w:val="000000"/>
          <w:sz w:val="28"/>
        </w:rPr>
        <w:t>
      3) Қамысты ауданы әкімдігінің рұқсатынсыз киiз үйлер, шатырлар, өзге де уақытша құрылыстар тұрғызуына;</w:t>
      </w:r>
    </w:p>
    <w:bookmarkEnd w:id="19"/>
    <w:bookmarkStart w:name="z24" w:id="20"/>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0"/>
    <w:bookmarkStart w:name="z25" w:id="21"/>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1"/>
    <w:bookmarkStart w:name="z26" w:id="22"/>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2"/>
    <w:bookmarkStart w:name="z27" w:id="23"/>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3"/>
    <w:bookmarkStart w:name="z28" w:id="24"/>
    <w:p>
      <w:pPr>
        <w:spacing w:after="0"/>
        <w:ind w:left="0"/>
        <w:jc w:val="both"/>
      </w:pPr>
      <w:r>
        <w:rPr>
          <w:rFonts w:ascii="Times New Roman"/>
          <w:b w:val="false"/>
          <w:i w:val="false"/>
          <w:color w:val="000000"/>
          <w:sz w:val="28"/>
        </w:rPr>
        <w:t>
      12. Жиналыс, митинг, шеру, пикет немесе демонстрация өткізу орындарда:</w:t>
      </w:r>
    </w:p>
    <w:bookmarkEnd w:id="24"/>
    <w:bookmarkStart w:name="z29" w:id="25"/>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5"/>
    <w:bookmarkStart w:name="z30" w:id="26"/>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26"/>
    <w:bookmarkStart w:name="z31" w:id="27"/>
    <w:p>
      <w:pPr>
        <w:spacing w:after="0"/>
        <w:ind w:left="0"/>
        <w:jc w:val="both"/>
      </w:pPr>
      <w:r>
        <w:rPr>
          <w:rFonts w:ascii="Times New Roman"/>
          <w:b w:val="false"/>
          <w:i w:val="false"/>
          <w:color w:val="000000"/>
          <w:sz w:val="28"/>
        </w:rPr>
        <w:t>
      13. Пикеттер өтініште көрсетілген мақсатқа сәйкес, белгіленген мерзімде және келісілген жерде өткізіледі.</w:t>
      </w:r>
    </w:p>
    <w:bookmarkEnd w:id="27"/>
    <w:bookmarkStart w:name="z32" w:id="28"/>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28"/>
    <w:bookmarkStart w:name="z33" w:id="29"/>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29"/>
    <w:bookmarkStart w:name="z34" w:id="30"/>
    <w:p>
      <w:pPr>
        <w:spacing w:after="0"/>
        <w:ind w:left="0"/>
        <w:jc w:val="both"/>
      </w:pPr>
      <w:r>
        <w:rPr>
          <w:rFonts w:ascii="Times New Roman"/>
          <w:b w:val="false"/>
          <w:i w:val="false"/>
          <w:color w:val="000000"/>
          <w:sz w:val="28"/>
        </w:rPr>
        <w:t>
      2) Қамысты ауданының әкімдігі бір күні және бір уақытта, бір объектіде үштен аспайтын дара пикет өткізуге рұқсат бере алады;</w:t>
      </w:r>
    </w:p>
    <w:bookmarkEnd w:id="30"/>
    <w:bookmarkStart w:name="z35" w:id="31"/>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1"/>
    <w:bookmarkStart w:name="z36" w:id="32"/>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Қамысты ауданының әкімдігінен рұқсат алу қажет.</w:t>
      </w:r>
    </w:p>
    <w:bookmarkEnd w:id="32"/>
    <w:bookmarkStart w:name="z37" w:id="33"/>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33"/>
    <w:bookmarkStart w:name="z38" w:id="34"/>
    <w:p>
      <w:pPr>
        <w:spacing w:after="0"/>
        <w:ind w:left="0"/>
        <w:jc w:val="both"/>
      </w:pPr>
      <w:r>
        <w:rPr>
          <w:rFonts w:ascii="Times New Roman"/>
          <w:b w:val="false"/>
          <w:i w:val="false"/>
          <w:color w:val="000000"/>
          <w:sz w:val="28"/>
        </w:rPr>
        <w:t>
      1) өтiнiш берiлмеген болса;</w:t>
      </w:r>
    </w:p>
    <w:bookmarkEnd w:id="34"/>
    <w:bookmarkStart w:name="z39" w:id="35"/>
    <w:p>
      <w:pPr>
        <w:spacing w:after="0"/>
        <w:ind w:left="0"/>
        <w:jc w:val="both"/>
      </w:pPr>
      <w:r>
        <w:rPr>
          <w:rFonts w:ascii="Times New Roman"/>
          <w:b w:val="false"/>
          <w:i w:val="false"/>
          <w:color w:val="000000"/>
          <w:sz w:val="28"/>
        </w:rPr>
        <w:t>
      2) тыйым салу туралы шешiм шығарылса;</w:t>
      </w:r>
    </w:p>
    <w:bookmarkEnd w:id="35"/>
    <w:bookmarkStart w:name="z40" w:id="36"/>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Қамысты ауданының әкімдігі өкілінің талабы бойынша тоқтатылады.</w:t>
      </w:r>
    </w:p>
    <w:bookmarkEnd w:id="36"/>
    <w:bookmarkStart w:name="z41" w:id="37"/>
    <w:p>
      <w:pPr>
        <w:spacing w:after="0"/>
        <w:ind w:left="0"/>
        <w:jc w:val="both"/>
      </w:pPr>
      <w:r>
        <w:rPr>
          <w:rFonts w:ascii="Times New Roman"/>
          <w:b w:val="false"/>
          <w:i w:val="false"/>
          <w:color w:val="000000"/>
          <w:sz w:val="28"/>
        </w:rPr>
        <w:t>
      17. Қамысты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37"/>
    <w:bookmarkStart w:name="z42" w:id="38"/>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8"/>
    <w:bookmarkStart w:name="z43" w:id="39"/>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39"/>
    <w:bookmarkStart w:name="z44" w:id="40"/>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46" w:id="41"/>
    <w:p>
      <w:pPr>
        <w:spacing w:after="0"/>
        <w:ind w:left="0"/>
        <w:jc w:val="left"/>
      </w:pPr>
      <w:r>
        <w:rPr>
          <w:rFonts w:ascii="Times New Roman"/>
          <w:b/>
          <w:i w:val="false"/>
          <w:color w:val="000000"/>
        </w:rPr>
        <w:t xml:space="preserve"> Жиналыстар және митингiлер өткiзу орындары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595"/>
        <w:gridCol w:w="6388"/>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w:t>
            </w:r>
          </w:p>
          <w:bookmarkEnd w:id="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орындары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1.</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көшесі бойынша орталық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2.</w:t>
            </w:r>
          </w:p>
          <w:bookmarkEnd w:id="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 бойынша "Юность" стадионы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51" w:id="45"/>
    <w:p>
      <w:pPr>
        <w:spacing w:after="0"/>
        <w:ind w:left="0"/>
        <w:jc w:val="left"/>
      </w:pPr>
      <w:r>
        <w:rPr>
          <w:rFonts w:ascii="Times New Roman"/>
          <w:b/>
          <w:i w:val="false"/>
          <w:color w:val="000000"/>
        </w:rPr>
        <w:t xml:space="preserve"> Шерулер және демонстрациялар өткізу маршруттары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062"/>
        <w:gridCol w:w="7602"/>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w:t>
            </w:r>
          </w:p>
          <w:bookmarkEnd w:id="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Гумилев -Ленин көшелері қиылысынан Ержанов-Ленин көшелері қилысына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2.</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 Ленин көшелері қиылысынан Ержанов- Косма көшелері қилысына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