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8ea9" w14:textId="96b8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2016 жылғы 16 қарашадағы № 60 шешімі. Қостанай облысының Әділет департаментінде 2016 жылғы 2 желтоқсанда № 6717 болып тіркелді. Күші жойылды - Қостанай облысы Қамысты ауданы мәслихатының 2018 жылғы 1 тамыздағы № 187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01.08.2018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"Қамысты ауданы әкімдігінің тұрғын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шаруашылық, жолаушылар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 бөлімі"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Манафов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16 қараша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бойынша коммуналдық қалдықтардың түзілу және жинақталу нормалары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Қамысты ауданы мәслихатының 29.03.2017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3687"/>
        <w:gridCol w:w="3171"/>
        <w:gridCol w:w="3298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мөлшері,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жинақ банктері, байланыс бөлімшелері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залдары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Дүңгіршектер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қоймалары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қоймалары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Автожанармай құю станциялары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