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69de" w14:textId="91e6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417 "Қарабалық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2 наурыздағы № 456 шешімі. Қостанай облысының Әділет департаментінде 2016 жылғы 11 наурызда № 6207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24 желтоқсандағы № 417 "Қарабалық ауданының 2016-2018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6100 тіркелген, 2016 жылғы 7 қаңтарда "Айна"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"Қарабалық ауданының 2016-2018 жылдарға арналған бюджеті тиісінше 1, 2 және 3-қосымшаларына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2 769 344,0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766 423,0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9 228,0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3 904,0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1 989 789,0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2 796 676,1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–33220,0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54 156,0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кредиттердi өтеу – 20936,0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-60552,1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–60552,1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Қарабалық ауданы жергілікті атқарушы органының 2016 жылға арналған резерві 1956,0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02.03.2016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02.03.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70"/>
        <w:gridCol w:w="508"/>
        <w:gridCol w:w="326"/>
        <w:gridCol w:w="6707"/>
        <w:gridCol w:w="33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Қазахстан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2-қосымша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189"/>
        <w:gridCol w:w="1189"/>
        <w:gridCol w:w="4990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5-қосымша</w:t>
            </w:r>
          </w:p>
        </w:tc>
      </w:tr>
    </w:tbl>
    <w:bookmarkStart w:name="z4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округтерінің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