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4395" w14:textId="6cf4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2016 жылғы 5 мамырдағы № 25 шешімі. Қостанай облысының Әділет департаментінде 2016 жылғы 17 мамырда № 6370 болып тіркелді. Күші жойылды - Қостанай облысы Қарабалық ауданы мәслихатының 2018 жылғы 2 қарашадағы № 314 шешімімен</w:t>
      </w:r>
    </w:p>
    <w:p>
      <w:pPr>
        <w:spacing w:after="0"/>
        <w:ind w:left="0"/>
        <w:jc w:val="both"/>
      </w:pPr>
      <w:r>
        <w:rPr>
          <w:rFonts w:ascii="Times New Roman"/>
          <w:b w:val="false"/>
          <w:i w:val="false"/>
          <w:color w:val="ff0000"/>
          <w:sz w:val="28"/>
        </w:rPr>
        <w:t xml:space="preserve">
      Ескерту. Күші жойылды - Қостанай облысы Қарабалық ауданы мәслихатының 02.11.2018 </w:t>
      </w:r>
      <w:r>
        <w:rPr>
          <w:rFonts w:ascii="Times New Roman"/>
          <w:b w:val="false"/>
          <w:i w:val="false"/>
          <w:color w:val="ff0000"/>
          <w:sz w:val="28"/>
        </w:rPr>
        <w:t>№ 314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Аудандық қаражаты есебінен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 мен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Екінші сессия</w:t>
            </w:r>
            <w:r>
              <w:br/>
            </w:r>
            <w:r>
              <w:rPr>
                <w:rFonts w:ascii="Times New Roman"/>
                <w:b w:val="false"/>
                <w:i/>
                <w:color w:val="000000"/>
                <w:sz w:val="20"/>
              </w:rPr>
              <w:t>төрағасы,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"Қарабалық ауданы әкімдігінің</w:t>
      </w:r>
    </w:p>
    <w:bookmarkEnd w:id="3"/>
    <w:bookmarkStart w:name="z11" w:id="4"/>
    <w:p>
      <w:pPr>
        <w:spacing w:after="0"/>
        <w:ind w:left="0"/>
        <w:jc w:val="both"/>
      </w:pPr>
      <w:r>
        <w:rPr>
          <w:rFonts w:ascii="Times New Roman"/>
          <w:b w:val="false"/>
          <w:i w:val="false"/>
          <w:color w:val="000000"/>
          <w:sz w:val="28"/>
        </w:rPr>
        <w:t>
      қаржы бөлімі" мемлекеттік мекемесі</w:t>
      </w:r>
    </w:p>
    <w:bookmarkEnd w:id="4"/>
    <w:bookmarkStart w:name="z12" w:id="5"/>
    <w:p>
      <w:pPr>
        <w:spacing w:after="0"/>
        <w:ind w:left="0"/>
        <w:jc w:val="both"/>
      </w:pPr>
      <w:r>
        <w:rPr>
          <w:rFonts w:ascii="Times New Roman"/>
          <w:b w:val="false"/>
          <w:i w:val="false"/>
          <w:color w:val="000000"/>
          <w:sz w:val="28"/>
        </w:rPr>
        <w:t>
      басшысының міндетін атқарушы</w:t>
      </w:r>
    </w:p>
    <w:bookmarkEnd w:id="5"/>
    <w:bookmarkStart w:name="z13" w:id="6"/>
    <w:p>
      <w:pPr>
        <w:spacing w:after="0"/>
        <w:ind w:left="0"/>
        <w:jc w:val="both"/>
      </w:pPr>
      <w:r>
        <w:rPr>
          <w:rFonts w:ascii="Times New Roman"/>
          <w:b w:val="false"/>
          <w:i w:val="false"/>
          <w:color w:val="000000"/>
          <w:sz w:val="28"/>
        </w:rPr>
        <w:t>
      ____________________ Н. Сидорова</w:t>
      </w:r>
    </w:p>
    <w:bookmarkEnd w:id="6"/>
    <w:bookmarkStart w:name="z14" w:id="7"/>
    <w:p>
      <w:pPr>
        <w:spacing w:after="0"/>
        <w:ind w:left="0"/>
        <w:jc w:val="both"/>
      </w:pPr>
      <w:r>
        <w:rPr>
          <w:rFonts w:ascii="Times New Roman"/>
          <w:b w:val="false"/>
          <w:i w:val="false"/>
          <w:color w:val="000000"/>
          <w:sz w:val="28"/>
        </w:rPr>
        <w:t>
      "Қарабалық ауданы әкімдігінің</w:t>
      </w:r>
    </w:p>
    <w:bookmarkEnd w:id="7"/>
    <w:bookmarkStart w:name="z15" w:id="8"/>
    <w:p>
      <w:pPr>
        <w:spacing w:after="0"/>
        <w:ind w:left="0"/>
        <w:jc w:val="both"/>
      </w:pPr>
      <w:r>
        <w:rPr>
          <w:rFonts w:ascii="Times New Roman"/>
          <w:b w:val="false"/>
          <w:i w:val="false"/>
          <w:color w:val="000000"/>
          <w:sz w:val="28"/>
        </w:rPr>
        <w:t>
      экономика және бюджеттік жоспарлау</w:t>
      </w:r>
    </w:p>
    <w:bookmarkEnd w:id="8"/>
    <w:bookmarkStart w:name="z16" w:id="9"/>
    <w:p>
      <w:pPr>
        <w:spacing w:after="0"/>
        <w:ind w:left="0"/>
        <w:jc w:val="both"/>
      </w:pPr>
      <w:r>
        <w:rPr>
          <w:rFonts w:ascii="Times New Roman"/>
          <w:b w:val="false"/>
          <w:i w:val="false"/>
          <w:color w:val="000000"/>
          <w:sz w:val="28"/>
        </w:rPr>
        <w:t>
      бөлімі" мемлекеттік мекемесі</w:t>
      </w:r>
    </w:p>
    <w:bookmarkEnd w:id="9"/>
    <w:bookmarkStart w:name="z17" w:id="10"/>
    <w:p>
      <w:pPr>
        <w:spacing w:after="0"/>
        <w:ind w:left="0"/>
        <w:jc w:val="both"/>
      </w:pPr>
      <w:r>
        <w:rPr>
          <w:rFonts w:ascii="Times New Roman"/>
          <w:b w:val="false"/>
          <w:i w:val="false"/>
          <w:color w:val="000000"/>
          <w:sz w:val="28"/>
        </w:rPr>
        <w:t>
      басшысының міндетін атқарушы</w:t>
      </w:r>
    </w:p>
    <w:bookmarkEnd w:id="10"/>
    <w:bookmarkStart w:name="z18" w:id="11"/>
    <w:p>
      <w:pPr>
        <w:spacing w:after="0"/>
        <w:ind w:left="0"/>
        <w:jc w:val="both"/>
      </w:pPr>
      <w:r>
        <w:rPr>
          <w:rFonts w:ascii="Times New Roman"/>
          <w:b w:val="false"/>
          <w:i w:val="false"/>
          <w:color w:val="000000"/>
          <w:sz w:val="28"/>
        </w:rPr>
        <w:t>
      __________________ Г. Есенова</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