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37e4" w14:textId="db53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31 қазандағы № 283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5 мамырдағы № 28 шешімі. Қостанай облысының Әділет департаментінде 2016 жылғы 31 мамырда № 6410 болып тіркелді. Күші жойылды - Қостанай облысы Қарабалық ауданы мәслихатының 2024 жылғы 9 шілдедегі № 136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5173 нөмірімен тіркелген, 2014 жылғы 4 желтоқсанда "Айна" аудандық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"Қарабалық ауданы әкімдігінің жұмыспен қамту және әлеуметтік бағдарламалар бөлімі" мемлекеттік мекемесі (бұдан әрі – уәкілетті орган) көрсетіледі.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"Халыққа қызмет көрсету орталығы" Департаментінің "Азаматтар үшін үкімет" Мемлекеттік корпорациясы" бейкоммерциялық акционерлік қоғамының Қостанай облысы бойынша филиалының Қарабалық ауданының бөліміне (бұдан әрі – Мемлекеттік корпорациясы) немесе www.egov.kz "электрондық үкіметтің" веб-порталына (бұдан әрі - портал) балама негізде өтінішпен жүгінеді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бұйрығымен бекітілген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тағайындау" (Нормативтік құқықтық актілерді мемлекеттік тіркеу тізілімінде №11015 тіркелген, 2015 жылғы 3 маусымда "Әділет" ақпараттық-құқықтық жүйесінде жарияланған)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кезде- күнтізбелік 10 (он) күнде ұсынады.".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сессия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Тюлюбаев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Д. Шрейдер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