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a86d" w14:textId="1eca8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әкімдігінің 2016 жылғы 17 мамырдағы № 133 қаулысы. Қостанай облысының Әділет департаментінде 2016 жылғы 6 маусымда № 6427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 - 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2007 жылғы 27 шілдедегі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Қарабалық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Республикалық бюджет қаражаты есебінен қаржыландырылатын, 2016 жылға арналған Қарабалық ауданының мектепке дейінгі білім беру ұйымдарындағы мектепке дейінгі тәрбие мен оқытуға мемлекеттік білім беру тапсырысын, жан басына шаққандағы қаржыландыру және ата-ананың ақы төлеу мөлшері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Жергілікті бюджет қаражаты есебінен қаржыландырылатын, 2016 жылға арналған Қарабалық ауданының мектепке дейінгі білім беру ұйымдарындағы мектепке дейінгі тәрбие мен оқытуға мемлекеттік білім беру тапсырысын, жан басына шаққандағы қаржыландыру және ата-ананың ақы төлеу мөлшері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әлеуметтік мәселелері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кейін күнтізбелік он күн өткен соң қолданысқа енгізіледі және 2016 жылдың 1 қаңтарынан бастап туындаған қатыстарға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Ғабдулин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қаулысына 1 қосымшасы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 қаражаты есебінен қаржыландырылатын, 2016 жылға арналған Қарабалық ауданының мектепке дейінгі білім беру ұйымдарындағы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1477"/>
        <w:gridCol w:w="3252"/>
        <w:gridCol w:w="1342"/>
        <w:gridCol w:w="2063"/>
        <w:gridCol w:w="3680"/>
      </w:tblGrid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ұйымдары-ның әкімшілік аумақтық орналасуы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тәрбиеленуші-лер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мектепке дейінгі білім беру ұйымдарында жан басына шаққандағы қаржыландыру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мектепке дейінгі білім беру ұйымдарында ата-ананың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 бөлімінің Бозкөл орта мектебі" мемлекеттік мекемесінің жанындағы толық күн тұруымен 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- 6300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 бөлімінің Михайлов орта мектебі" мемлекеттік мекемесінің жанындағы толық күн тұруымен 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- 6300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 бөлімінің Абай Құнанбаев атындағы Қарабалық орта мектебі" мемлекеттік мекемесінің жанындағы толық күн тұруымен 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- 8600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"Қарабалық ауданы әкімдігінің білім бөлімінің Абай Құнанбаев атындағы Қарабалық орта мектебі" мемлекеттік мекемесінің жанындағы толық күн тұруымен 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- 8600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 бөлімінің Рыбкин бастауыш мектебі" мемлекеттік мекемесінің жанындағы жарты күн тұруымен 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- 1680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 бөлімінің Подгород бастауыш мектебі" мемлекеттік мекемесінің жанындағы жарты күн тұруымен 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- 1680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"Айналайын" бөбекжай - 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- 6636 үш жастан - 8000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"Қарабалық ауданы әкімдігінің "Қарлығаш" бөбекжай-бақшасы"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- 7350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қаулысына 2 қосымшасы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 қаражаты есебінен қаржыландырылатын, 2016 жылға арналған Қарабалық ауданының мектепке дейінгі білім беру ұйымдарындағы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1341"/>
        <w:gridCol w:w="3921"/>
        <w:gridCol w:w="1573"/>
        <w:gridCol w:w="2319"/>
        <w:gridCol w:w="2366"/>
      </w:tblGrid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әкімшілік аумақтық орналасуы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ұйымдары-ның тәрбиелену-шілер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мектепке дейінгі білім беру ұйымдарында жан басына шаққандағы қаржыланды-ру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мектепке дейінгі білім беру ұйым-дарында ата-ананың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 бөлімінің Станционный орта мектебі" мемлекеттік мекемесінің жанындағы толық күн тұруымен 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- 6300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 бөлімінің Максим Горький атындағы № 1 Қарабалық орта мектебі" мемлекеттік мекемесінің жанындағы жарты күн тұруымен 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- 2100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 бөлімінің Абай Құнанбаев атындағы Қарабалық орта мектебі" мемлекеттік мекемесінің жанындағы жарты күн тұруымен 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- 2100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"Қарабалық ауданы әкімдігінің білім бөлімінің № 3 Қарабалық орта мектебі" мемлекеттік мекемесінің жанындағы жарты күн тұруымен 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- 2100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 бөлімінің Бөрлі орта мектебі" мемлекеттік мекемесінің жанындағы толық күн тұруымен 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- 2100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 бөлімінің Бозкөл орта мектебі" мемлекеттік мекемесінің жанындағы толық күн тұруымен 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- 2100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 бөлімінің Есенкөл орта мектебі" мемлекеттік мекемесінің жанындағы толық күн тұруымен 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- 2100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 бөлімінің Новостройка орта мектебі" мемлекеттік мекемесінің жанындағы толық күн тұруымен 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- 2100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"Қарабалық ауданы әкімдігінің білім бөлімінің Ново-Троицк орта мектебі" мемлекеттік мекемесінің жанындағы жарты күн тұруымен 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- 2100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 бөлімінің Приречный орта мектебі" мемлекеттік мекемесінің жанындағы жарты күн тұруымен 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- 2100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 бөлімінің Славян орта мектебі" мемлекеттік мекемесінің жанындағы жарты күн тұруымен 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- 2100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 бөлімінің Смирнов орта мектебі" мемлекеттік мекемесінің жанындағы жарты күн тұруымен 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- 2100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 бөлімінің Тоғызақ орта мектебі" мемлекеттік мекемесінің жанындағы жарты күн тұруымен 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- 2100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 бөлімінің Станционный орта мектебі" мемлекеттік мекемесінің жанындағы жарты күн тұруымен 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- 2100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"Қарабалық ауданы әкімдігінің білім бөлімінің Белоглин негізгі мектебі" мемлекеттік мекемесінің жанындағы жарты күн тұруымен 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- 2100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 бөлімінің Надеждин негізгі мектебі" мемлекеттік мекемесінің жанындағы жарты күн тұруымен 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- 2100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 бөлімінің Примағынай негізгі мектебі" мемлекеттік мекемесінің жанындағы жарты күн тұруымен 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- 2100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 бөлімінің Сарыкөл негізгі мектебі" мемлекеттік мекемесінің жанындағы жарты күн тұруымен 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- 2100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 бөлімінің Святослав негізгі мектебі" мемлекеттік мекемесінің жанындағы жарты күн тұруымен 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- 2100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 бөлімінің Победа негізгі мектебі" коммуналдық мемлекеттік мекемесінің жанындағы жарты күн тұруымен 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- 2100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 бөлімінің Шадықсай бастауыш мектебі" коммуналдық мемлекеттік мекемесінің жанындағы жарты күн тұруымен 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- 2100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 бөлімінің Веселокут бастауыш мектебі" мемлекеттік мекемесінің жанындағы жарты күн тұруымен 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- 2100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 бөлімінің Кособа бастауыш мектебі" мемлекеттік мекемесінің жанындағы жарты күн тұруымен 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- 2100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 бөлімінің Лесная бастауыш мектебі" мемлекеттік мекемесінің жанындағы жарты күн тұруымен 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- 2100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 бөлімінің Целинный бастауыш мектебі" мемлекеттік мекемесінің жанындағы жарты күн тұруымен 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- 2100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 бөлімінің Аққұдық бастауыш мектебі" мемлекеттік мекемесінің жанындағы жарты күн тұруымен 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- 2100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 бөлімінің Елшан бастауыш мектебі" мемлекеттік мекемесінің жанындағы жарты күн тұруымен 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- 2100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 бөлімінің Верен бастауыш мектебі" мемлекеттік мекемесінің жанындағы жарты күн тұруымен 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- 2100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 бөлімінің Октябрь бастауыш мектебі" мемлекеттік мекемесінің жанындағы жарты күн тұруымен 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- 2100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 бөлімінің Бозкөл бастауыш мектебі" мемлекеттік мекемесінің жанындағы жарты күн тұруымен 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- 2100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 бөлімінің Гурьянов бастауыш мектебі" мемлекеттік мекемесінің жанындағы жарты күн тұруымен 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- 2100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 бөлімінің Өрнек бастауыш мектебі" мемлекеттік мекемесінің жанындағы жарты күн тұруымен 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-2100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білім бөлімінің Терентьев бастауыш мектебі" коммуналдық мемлекеттік мекемесінің жанындағы жарты күн тұруымен 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- 2100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"Қарабалық ауданы әкімдігінің Улыбка" бөбекжай - бақшасы" коммуналдық мемлекеттік қазыналық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- 8000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6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әкімдігінің Колосок" бөбекжай- 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- 7350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