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da131" w14:textId="c7da1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"Қарабалық аудандық мәслихатының аппараты" мемлекеттік мекемесінің "Б" корпусы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Қарабалық ауданы мәслихатының 2016 жылғы 5 мамырдағы № 23 шешімі. Қостанай облысының Әділет департаментінде 2016 жылғы 6 маусымда № 6429 болып тіркелді. Күші жойылды - Қостанай облысы Қарабалық ауданы мәслихатының 2017 жылғы 1 наурыздағы № 112 шешімімен</w:t>
      </w:r>
    </w:p>
    <w:p>
      <w:pPr>
        <w:spacing w:after="0"/>
        <w:ind w:left="0"/>
        <w:jc w:val="left"/>
      </w:pPr>
      <w:r>
        <w:rPr>
          <w:rFonts w:ascii="Times New Roman"/>
          <w:b w:val="false"/>
          <w:i w:val="false"/>
          <w:color w:val="ff0000"/>
          <w:sz w:val="28"/>
        </w:rPr>
        <w:t xml:space="preserve">      Ескерту. Күші жойылды - Қостанай облысы Қарабалық ауданы мәслихатының 01.03.2017 </w:t>
      </w:r>
      <w:r>
        <w:rPr>
          <w:rFonts w:ascii="Times New Roman"/>
          <w:b w:val="false"/>
          <w:i w:val="false"/>
          <w:color w:val="ff0000"/>
          <w:sz w:val="28"/>
        </w:rPr>
        <w:t>№ 112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мемлекеттік қызметі туралы" 2015 жылғы 23 қарашадағы Қазақстан Республикасы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Қарабалық аудандық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берілген "Қарабалық аудандық мәслихатының аппараты" мемлекеттік мекемесінің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шешімнің орындалуын бақылау "Қарабалық аудандық мәслихатының аппараты" мемлекеттік мекемесі аппаратының басшысына жүктелсін.</w:t>
      </w:r>
      <w:r>
        <w:br/>
      </w:r>
      <w:r>
        <w:rPr>
          <w:rFonts w:ascii="Times New Roman"/>
          <w:b w:val="false"/>
          <w:i w:val="false"/>
          <w:color w:val="000000"/>
          <w:sz w:val="28"/>
        </w:rPr>
        <w:t>
      </w:t>
      </w:r>
      <w:r>
        <w:rPr>
          <w:rFonts w:ascii="Times New Roman"/>
          <w:b w:val="false"/>
          <w:i w:val="false"/>
          <w:color w:val="000000"/>
          <w:sz w:val="28"/>
        </w:rPr>
        <w:t>3. Осы шешім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Екінші сессия төрағасы,</w:t>
            </w:r>
            <w:r>
              <w:br/>
            </w:r>
            <w:r>
              <w:rPr>
                <w:rFonts w:ascii="Times New Roman"/>
                <w:b w:val="false"/>
                <w:i/>
                <w:color w:val="000000"/>
                <w:sz w:val="20"/>
              </w:rPr>
              <w:t>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Тюлюбаев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2016 жылғы 5 мамырдағы</w:t>
            </w:r>
            <w:r>
              <w:br/>
            </w:r>
            <w:r>
              <w:rPr>
                <w:rFonts w:ascii="Times New Roman"/>
                <w:b w:val="false"/>
                <w:i w:val="false"/>
                <w:color w:val="000000"/>
                <w:sz w:val="20"/>
              </w:rPr>
              <w:t>№ 23 шешімімен бекітілген</w:t>
            </w:r>
          </w:p>
        </w:tc>
      </w:tr>
    </w:tbl>
    <w:bookmarkStart w:name="z8" w:id="0"/>
    <w:p>
      <w:pPr>
        <w:spacing w:after="0"/>
        <w:ind w:left="0"/>
        <w:jc w:val="left"/>
      </w:pPr>
      <w:r>
        <w:rPr>
          <w:rFonts w:ascii="Times New Roman"/>
          <w:b/>
          <w:i w:val="false"/>
          <w:color w:val="000000"/>
        </w:rPr>
        <w:t xml:space="preserve"> </w:t>
      </w:r>
      <w:r>
        <w:rPr>
          <w:rFonts w:ascii="Times New Roman"/>
          <w:b/>
          <w:i w:val="false"/>
          <w:color w:val="000000"/>
        </w:rPr>
        <w:t>"Қарабалық аудандық мәслихатының аппараты" мемлекеттік мекемесінің "Б" корпусы мемлекеттік әкімшілік қызметшілерінің қызметін бағалау әдістемесі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"Қарабалық аудандық мәслихатының аппараты" мемлекеттік мекемесінің "Б" корпусы мемлекеттік әкімшілік қызметшілерінің қызметін бағалау әдістемесі (бұдан әрі – Әдістеме) "Қазақстан Республикасының мемлекеттік қызметі туралы" 2015 жылғы 23 қарашадағы Қазақстан Республикасы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"Б" корпусы мемлекеттік әкімшілік қызметшілерінің (бұдан әрі – "Б" корпусының қызметшілері) қызметін бағалау алгоритмін айқындайды.</w:t>
      </w:r>
      <w:r>
        <w:br/>
      </w:r>
      <w:r>
        <w:rPr>
          <w:rFonts w:ascii="Times New Roman"/>
          <w:b w:val="false"/>
          <w:i w:val="false"/>
          <w:color w:val="000000"/>
          <w:sz w:val="28"/>
        </w:rPr>
        <w:t>
      </w:t>
      </w:r>
      <w:r>
        <w:rPr>
          <w:rFonts w:ascii="Times New Roman"/>
          <w:b w:val="false"/>
          <w:i w:val="false"/>
          <w:color w:val="000000"/>
          <w:sz w:val="28"/>
        </w:rPr>
        <w:t>2. "Б" корпусы қызметшілерінің қызметін бағалау (бұдан әрі – бағалау) олардың жұмыс тиімділігі мен сапасын анықтау үшін жүргізіледі.</w:t>
      </w:r>
      <w:r>
        <w:br/>
      </w:r>
      <w:r>
        <w:rPr>
          <w:rFonts w:ascii="Times New Roman"/>
          <w:b w:val="false"/>
          <w:i w:val="false"/>
          <w:color w:val="000000"/>
          <w:sz w:val="28"/>
        </w:rPr>
        <w:t>
      </w:t>
      </w:r>
      <w:r>
        <w:rPr>
          <w:rFonts w:ascii="Times New Roman"/>
          <w:b w:val="false"/>
          <w:i w:val="false"/>
          <w:color w:val="000000"/>
          <w:sz w:val="28"/>
        </w:rPr>
        <w:t>3. Бағалау "Б" корпусы қызметшісінің атқаратын лауазымындағы қызметінің нәтижелері бойынша:</w:t>
      </w:r>
      <w:r>
        <w:br/>
      </w:r>
      <w:r>
        <w:rPr>
          <w:rFonts w:ascii="Times New Roman"/>
          <w:b w:val="false"/>
          <w:i w:val="false"/>
          <w:color w:val="000000"/>
          <w:sz w:val="28"/>
        </w:rPr>
        <w:t>
      </w:t>
      </w:r>
      <w:r>
        <w:rPr>
          <w:rFonts w:ascii="Times New Roman"/>
          <w:b w:val="false"/>
          <w:i w:val="false"/>
          <w:color w:val="000000"/>
          <w:sz w:val="28"/>
        </w:rPr>
        <w:t>1) тоқсан қорытындысы бойынша (тоқсандық бағалау) – есептік тоқсаннан кейінгі айдың онынан кешіктірмей (бағалануы оныншы желтоқсаннан кешіктірмей өткізілетін төртінші тоқсанды қоспағанда);</w:t>
      </w:r>
      <w:r>
        <w:br/>
      </w:r>
      <w:r>
        <w:rPr>
          <w:rFonts w:ascii="Times New Roman"/>
          <w:b w:val="false"/>
          <w:i w:val="false"/>
          <w:color w:val="000000"/>
          <w:sz w:val="28"/>
        </w:rPr>
        <w:t>
      </w:t>
      </w:r>
      <w:r>
        <w:rPr>
          <w:rFonts w:ascii="Times New Roman"/>
          <w:b w:val="false"/>
          <w:i w:val="false"/>
          <w:color w:val="000000"/>
          <w:sz w:val="28"/>
        </w:rPr>
        <w:t>2) жыл қорытындысы бойынша (жылдық бағалау) – бағаланып жатқан жылдың жиырма бесінші желтоқсанынан кешіктірмей жүргізіледі.</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бағаланатын кезеңде атқаратын лауазымда болу мерзімі үш айдан кем болған жағдайда өткізілмейді.</w:t>
      </w:r>
      <w:r>
        <w:br/>
      </w:r>
      <w:r>
        <w:rPr>
          <w:rFonts w:ascii="Times New Roman"/>
          <w:b w:val="false"/>
          <w:i w:val="false"/>
          <w:color w:val="000000"/>
          <w:sz w:val="28"/>
        </w:rPr>
        <w:t>
      </w:t>
      </w:r>
      <w:r>
        <w:rPr>
          <w:rFonts w:ascii="Times New Roman"/>
          <w:b w:val="false"/>
          <w:i w:val="false"/>
          <w:color w:val="000000"/>
          <w:sz w:val="28"/>
        </w:rPr>
        <w:t xml:space="preserve">Әлеуметтік демалыстағы "Б" корпусының қызметшілері бағалауды жұмысқа шыққаннан кейін осы </w:t>
      </w:r>
      <w:r>
        <w:rPr>
          <w:rFonts w:ascii="Times New Roman"/>
          <w:b w:val="false"/>
          <w:i w:val="false"/>
          <w:color w:val="000000"/>
          <w:sz w:val="28"/>
        </w:rPr>
        <w:t>Әдістеменің</w:t>
      </w:r>
      <w:r>
        <w:rPr>
          <w:rFonts w:ascii="Times New Roman"/>
          <w:b w:val="false"/>
          <w:i w:val="false"/>
          <w:color w:val="000000"/>
          <w:sz w:val="28"/>
        </w:rPr>
        <w:t xml:space="preserve"> осы тармағында көрсетілген мерзімде өтеді.</w:t>
      </w:r>
      <w:r>
        <w:br/>
      </w:r>
      <w:r>
        <w:rPr>
          <w:rFonts w:ascii="Times New Roman"/>
          <w:b w:val="false"/>
          <w:i w:val="false"/>
          <w:color w:val="000000"/>
          <w:sz w:val="28"/>
        </w:rPr>
        <w:t>
      </w:t>
      </w:r>
      <w:r>
        <w:rPr>
          <w:rFonts w:ascii="Times New Roman"/>
          <w:b w:val="false"/>
          <w:i w:val="false"/>
          <w:color w:val="000000"/>
          <w:sz w:val="28"/>
        </w:rPr>
        <w:t>4. Тоқсандық бағалауды тікелей басшы жүргізеді және "Б" корпусы қызметшісінің лауазымдық міндеттерді орындауын бағалауға негізделеді.</w:t>
      </w:r>
      <w:r>
        <w:br/>
      </w:r>
      <w:r>
        <w:rPr>
          <w:rFonts w:ascii="Times New Roman"/>
          <w:b w:val="false"/>
          <w:i w:val="false"/>
          <w:color w:val="000000"/>
          <w:sz w:val="28"/>
        </w:rPr>
        <w:t>
      </w:t>
      </w:r>
      <w:r>
        <w:rPr>
          <w:rFonts w:ascii="Times New Roman"/>
          <w:b w:val="false"/>
          <w:i w:val="false"/>
          <w:color w:val="000000"/>
          <w:sz w:val="28"/>
        </w:rPr>
        <w:t>"Б" корпусы қызметшісінің тікелей басшысы өзінің лауазымдық нұсқаулығына сәйкес ол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5. Жылдық бағалау:</w:t>
      </w:r>
      <w:r>
        <w:br/>
      </w:r>
      <w:r>
        <w:rPr>
          <w:rFonts w:ascii="Times New Roman"/>
          <w:b w:val="false"/>
          <w:i w:val="false"/>
          <w:color w:val="000000"/>
          <w:sz w:val="28"/>
        </w:rPr>
        <w:t>
      </w:t>
      </w:r>
      <w:r>
        <w:rPr>
          <w:rFonts w:ascii="Times New Roman"/>
          <w:b w:val="false"/>
          <w:i w:val="false"/>
          <w:color w:val="000000"/>
          <w:sz w:val="28"/>
        </w:rPr>
        <w:t>1) "Б" корпусы қызметшісінің есептік тоқсандардағы орта бағасынан;</w:t>
      </w:r>
      <w:r>
        <w:br/>
      </w:r>
      <w:r>
        <w:rPr>
          <w:rFonts w:ascii="Times New Roman"/>
          <w:b w:val="false"/>
          <w:i w:val="false"/>
          <w:color w:val="000000"/>
          <w:sz w:val="28"/>
        </w:rPr>
        <w:t>
      </w:t>
      </w:r>
      <w:r>
        <w:rPr>
          <w:rFonts w:ascii="Times New Roman"/>
          <w:b w:val="false"/>
          <w:i w:val="false"/>
          <w:color w:val="000000"/>
          <w:sz w:val="28"/>
        </w:rPr>
        <w:t>2) "Б" корпусы қызметшісінің жеке жұмыс жоспарын орындау бағасынан;</w:t>
      </w:r>
      <w:r>
        <w:br/>
      </w:r>
      <w:r>
        <w:rPr>
          <w:rFonts w:ascii="Times New Roman"/>
          <w:b w:val="false"/>
          <w:i w:val="false"/>
          <w:color w:val="000000"/>
          <w:sz w:val="28"/>
        </w:rPr>
        <w:t>
      </w:t>
      </w:r>
      <w:r>
        <w:rPr>
          <w:rFonts w:ascii="Times New Roman"/>
          <w:b w:val="false"/>
          <w:i w:val="false"/>
          <w:color w:val="000000"/>
          <w:sz w:val="28"/>
        </w:rPr>
        <w:t>3) айналмалы бағалаудан құралады.</w:t>
      </w:r>
      <w:r>
        <w:br/>
      </w:r>
      <w:r>
        <w:rPr>
          <w:rFonts w:ascii="Times New Roman"/>
          <w:b w:val="false"/>
          <w:i w:val="false"/>
          <w:color w:val="000000"/>
          <w:sz w:val="28"/>
        </w:rPr>
        <w:t>
      </w:t>
      </w:r>
      <w:r>
        <w:rPr>
          <w:rFonts w:ascii="Times New Roman"/>
          <w:b w:val="false"/>
          <w:i w:val="false"/>
          <w:color w:val="000000"/>
          <w:sz w:val="28"/>
        </w:rPr>
        <w:t>6. Бағалау жүргізу үшін "Б" корпусы қызметшісін мемлекеттік лауазымға тағайындау және мемлекеттік лауазымнан босату құқығы бар Қарабалық аудандық мәслихатының хатшысы Бағалау жөнінде комиссия құрады, ұйымдастыру бөлімі оның жұмыс органы болып табылады.</w:t>
      </w:r>
      <w:r>
        <w:br/>
      </w:r>
      <w:r>
        <w:rPr>
          <w:rFonts w:ascii="Times New Roman"/>
          <w:b w:val="false"/>
          <w:i w:val="false"/>
          <w:color w:val="000000"/>
          <w:sz w:val="28"/>
        </w:rPr>
        <w:t>
      </w:t>
      </w:r>
      <w:r>
        <w:rPr>
          <w:rFonts w:ascii="Times New Roman"/>
          <w:b w:val="false"/>
          <w:i w:val="false"/>
          <w:color w:val="000000"/>
          <w:sz w:val="28"/>
        </w:rPr>
        <w:t>7. Бағалау жөніндегі комиссияның отырысы оның құрамының кемінде үштен екісі қатысқан жағдайда заңды болып есептеледі.</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төрағасы не мүшесі болмаған жағдайда оларды алмастыру бағалау жөніндегі комиссия құру туралы өкімге өзгерістер енгізу арқылы уәкілетті тұлғаның шешімі бойынша жүзеге асырылады.</w:t>
      </w:r>
      <w:r>
        <w:br/>
      </w:r>
      <w:r>
        <w:rPr>
          <w:rFonts w:ascii="Times New Roman"/>
          <w:b w:val="false"/>
          <w:i w:val="false"/>
          <w:color w:val="000000"/>
          <w:sz w:val="28"/>
        </w:rPr>
        <w:t>
      </w:t>
      </w:r>
      <w:r>
        <w:rPr>
          <w:rFonts w:ascii="Times New Roman"/>
          <w:b w:val="false"/>
          <w:i w:val="false"/>
          <w:color w:val="000000"/>
          <w:sz w:val="28"/>
        </w:rPr>
        <w:t>8. Бағалау жөніндегі комиссияның шешімі ашық дауыс беру арқылы қабылданады.</w:t>
      </w:r>
      <w:r>
        <w:br/>
      </w:r>
      <w:r>
        <w:rPr>
          <w:rFonts w:ascii="Times New Roman"/>
          <w:b w:val="false"/>
          <w:i w:val="false"/>
          <w:color w:val="000000"/>
          <w:sz w:val="28"/>
        </w:rPr>
        <w:t>
      </w:t>
      </w:r>
      <w:r>
        <w:rPr>
          <w:rFonts w:ascii="Times New Roman"/>
          <w:b w:val="false"/>
          <w:i w:val="false"/>
          <w:color w:val="000000"/>
          <w:sz w:val="28"/>
        </w:rPr>
        <w:t>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хатшысы ұйымдастыру бөлімінің басшысы болып табылады. Бағалау жөніндегі комиссияның хатшысы дауыс беруге қатыспайды.</w:t>
      </w:r>
      <w:r>
        <w:br/>
      </w:r>
      <w:r>
        <w:rPr>
          <w:rFonts w:ascii="Times New Roman"/>
          <w:b w:val="false"/>
          <w:i w:val="false"/>
          <w:color w:val="000000"/>
          <w:sz w:val="28"/>
        </w:rPr>
        <w:t>
</w:t>
      </w:r>
    </w:p>
    <w:bookmarkStart w:name="z32" w:id="1"/>
    <w:p>
      <w:pPr>
        <w:spacing w:after="0"/>
        <w:ind w:left="0"/>
        <w:jc w:val="left"/>
      </w:pPr>
      <w:r>
        <w:rPr>
          <w:rFonts w:ascii="Times New Roman"/>
          <w:b/>
          <w:i w:val="false"/>
          <w:color w:val="000000"/>
        </w:rPr>
        <w:t xml:space="preserve"> 2. Жеке жұмыс жоспарын жасау</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10. "Б" корпусы қызметшісінің жеке жұмыс жоспарын "Б" корпусы қызметшісі тікелей басшысымен бірлесіп келесі жылдың бірінші қаңтарынан кешіктірмей осы </w:t>
      </w:r>
      <w:r>
        <w:rPr>
          <w:rFonts w:ascii="Times New Roman"/>
          <w:b w:val="false"/>
          <w:i w:val="false"/>
          <w:color w:val="000000"/>
          <w:sz w:val="28"/>
        </w:rPr>
        <w:t>Әдістемеге</w:t>
      </w:r>
      <w:r>
        <w:rPr>
          <w:rFonts w:ascii="Times New Roman"/>
          <w:b w:val="false"/>
          <w:i w:val="false"/>
          <w:color w:val="000000"/>
          <w:sz w:val="28"/>
        </w:rPr>
        <w:t xml:space="preserve"> 1-қосымшаға</w:t>
      </w:r>
      <w:r>
        <w:rPr>
          <w:rFonts w:ascii="Times New Roman"/>
          <w:b w:val="false"/>
          <w:i w:val="false"/>
          <w:color w:val="000000"/>
          <w:sz w:val="28"/>
        </w:rPr>
        <w:t xml:space="preserve"> сәйкес нысан бойынша жасайды.</w:t>
      </w:r>
      <w:r>
        <w:br/>
      </w:r>
      <w:r>
        <w:rPr>
          <w:rFonts w:ascii="Times New Roman"/>
          <w:b w:val="false"/>
          <w:i w:val="false"/>
          <w:color w:val="000000"/>
          <w:sz w:val="28"/>
        </w:rPr>
        <w:t>
      </w:t>
      </w:r>
      <w:r>
        <w:rPr>
          <w:rFonts w:ascii="Times New Roman"/>
          <w:b w:val="false"/>
          <w:i w:val="false"/>
          <w:color w:val="000000"/>
          <w:sz w:val="28"/>
        </w:rPr>
        <w:t xml:space="preserve">11. "Б" корпусының қызметшісі лауазымға осы </w:t>
      </w:r>
      <w:r>
        <w:rPr>
          <w:rFonts w:ascii="Times New Roman"/>
          <w:b w:val="false"/>
          <w:i w:val="false"/>
          <w:color w:val="000000"/>
          <w:sz w:val="28"/>
        </w:rPr>
        <w:t>Әдістеменің</w:t>
      </w:r>
      <w:r>
        <w:rPr>
          <w:rFonts w:ascii="Times New Roman"/>
          <w:b w:val="false"/>
          <w:i w:val="false"/>
          <w:color w:val="000000"/>
          <w:sz w:val="28"/>
        </w:rPr>
        <w:t xml:space="preserve"> 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қызметшісінің жеке жұмыс жоспары оны лауазымға тағайындаған күнінен бастап он жұмыс күні ішінде жасалады.</w:t>
      </w:r>
      <w:r>
        <w:br/>
      </w:r>
      <w:r>
        <w:rPr>
          <w:rFonts w:ascii="Times New Roman"/>
          <w:b w:val="false"/>
          <w:i w:val="false"/>
          <w:color w:val="000000"/>
          <w:sz w:val="28"/>
        </w:rPr>
        <w:t>
      </w:t>
      </w:r>
      <w:r>
        <w:rPr>
          <w:rFonts w:ascii="Times New Roman"/>
          <w:b w:val="false"/>
          <w:i w:val="false"/>
          <w:color w:val="000000"/>
          <w:sz w:val="28"/>
        </w:rPr>
        <w:t>12. "Б" корпусы қызметшісінің жеке жұмыс жоспары:</w:t>
      </w:r>
      <w:r>
        <w:br/>
      </w:r>
      <w:r>
        <w:rPr>
          <w:rFonts w:ascii="Times New Roman"/>
          <w:b w:val="false"/>
          <w:i w:val="false"/>
          <w:color w:val="000000"/>
          <w:sz w:val="28"/>
        </w:rPr>
        <w:t>
      </w:t>
      </w:r>
      <w:r>
        <w:rPr>
          <w:rFonts w:ascii="Times New Roman"/>
          <w:b w:val="false"/>
          <w:i w:val="false"/>
          <w:color w:val="000000"/>
          <w:sz w:val="28"/>
        </w:rPr>
        <w:t>1) "Б" корпусының қызметшісі туралы дербес деректерді (Т.А.Ә. (болған жағдайда), атқаратын лауазымы, "Б" корпусы қызметшісі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2) мемлекеттік органның стратегиялық мақсатына (мақсаттарына) жетуге бағытталған, ол (олар) болмаған жағдайда оның функционалдық міндеттеріне сәйкес, "Б" корпусы қызметшісінің жұмыс іс-шараларының атауын.</w:t>
      </w:r>
      <w:r>
        <w:br/>
      </w:r>
      <w:r>
        <w:rPr>
          <w:rFonts w:ascii="Times New Roman"/>
          <w:b w:val="false"/>
          <w:i w:val="false"/>
          <w:color w:val="000000"/>
          <w:sz w:val="28"/>
        </w:rPr>
        <w:t>
      </w:t>
      </w:r>
      <w:r>
        <w:rPr>
          <w:rFonts w:ascii="Times New Roman"/>
          <w:b w:val="false"/>
          <w:i w:val="false"/>
          <w:color w:val="000000"/>
          <w:sz w:val="28"/>
        </w:rPr>
        <w:t>Іс-шаралар "Б" корпусы қызметшісі жұмысының функционалдық бағытымен байланысатын, нақты аяқталу нысаны бар қолжетімді, іске асатын болып көрсетіледі.</w:t>
      </w:r>
      <w:r>
        <w:br/>
      </w:r>
      <w:r>
        <w:rPr>
          <w:rFonts w:ascii="Times New Roman"/>
          <w:b w:val="false"/>
          <w:i w:val="false"/>
          <w:color w:val="000000"/>
          <w:sz w:val="28"/>
        </w:rPr>
        <w:t>
      </w:t>
      </w:r>
      <w:r>
        <w:rPr>
          <w:rFonts w:ascii="Times New Roman"/>
          <w:b w:val="false"/>
          <w:i w:val="false"/>
          <w:color w:val="000000"/>
          <w:sz w:val="28"/>
        </w:rPr>
        <w:t>Іс-шаралардың саны мен күрделілігі мемлекеттік орган бойынша салыстыруда анықталады.</w:t>
      </w:r>
      <w:r>
        <w:br/>
      </w:r>
      <w:r>
        <w:rPr>
          <w:rFonts w:ascii="Times New Roman"/>
          <w:b w:val="false"/>
          <w:i w:val="false"/>
          <w:color w:val="000000"/>
          <w:sz w:val="28"/>
        </w:rPr>
        <w:t>
      </w:t>
      </w:r>
      <w:r>
        <w:rPr>
          <w:rFonts w:ascii="Times New Roman"/>
          <w:b w:val="false"/>
          <w:i w:val="false"/>
          <w:color w:val="000000"/>
          <w:sz w:val="28"/>
        </w:rPr>
        <w:t>3) "Б" корпусы қызметшісінің және оның тікелей басшысының қолдарын, жеке жоспарға қол қою күнін қамтиды.</w:t>
      </w:r>
      <w:r>
        <w:br/>
      </w:r>
      <w:r>
        <w:rPr>
          <w:rFonts w:ascii="Times New Roman"/>
          <w:b w:val="false"/>
          <w:i w:val="false"/>
          <w:color w:val="000000"/>
          <w:sz w:val="28"/>
        </w:rPr>
        <w:t>
      </w:t>
      </w:r>
      <w:r>
        <w:rPr>
          <w:rFonts w:ascii="Times New Roman"/>
          <w:b w:val="false"/>
          <w:i w:val="false"/>
          <w:color w:val="000000"/>
          <w:sz w:val="28"/>
        </w:rPr>
        <w:t>13. Жеке жоспар екі данада құрастырылады. Бір дана ұйымдастыру бөліміне беріледі. Екінші дана "Б" корпусы қызметшісінің тікелей басшысында болады.</w:t>
      </w:r>
      <w:r>
        <w:br/>
      </w:r>
      <w:r>
        <w:rPr>
          <w:rFonts w:ascii="Times New Roman"/>
          <w:b w:val="false"/>
          <w:i w:val="false"/>
          <w:color w:val="000000"/>
          <w:sz w:val="28"/>
        </w:rPr>
        <w:t>
</w:t>
      </w:r>
    </w:p>
    <w:bookmarkStart w:name="z42" w:id="2"/>
    <w:p>
      <w:pPr>
        <w:spacing w:after="0"/>
        <w:ind w:left="0"/>
        <w:jc w:val="left"/>
      </w:pPr>
      <w:r>
        <w:rPr>
          <w:rFonts w:ascii="Times New Roman"/>
          <w:b/>
          <w:i w:val="false"/>
          <w:color w:val="000000"/>
        </w:rPr>
        <w:t xml:space="preserve"> 3. Бағалауды жүргізуге дайындық</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14. Ұйымдастыру бөлімі Бағалау жөніндегі комиссия төрағасының келісімі бойынша бағалауды жүргізу кестесін қалыптастырады.</w:t>
      </w:r>
      <w:r>
        <w:br/>
      </w:r>
      <w:r>
        <w:rPr>
          <w:rFonts w:ascii="Times New Roman"/>
          <w:b w:val="false"/>
          <w:i w:val="false"/>
          <w:color w:val="000000"/>
          <w:sz w:val="28"/>
        </w:rPr>
        <w:t>
      </w:t>
      </w:r>
      <w:r>
        <w:rPr>
          <w:rFonts w:ascii="Times New Roman"/>
          <w:b w:val="false"/>
          <w:i w:val="false"/>
          <w:color w:val="000000"/>
          <w:sz w:val="28"/>
        </w:rPr>
        <w:t>Ұйымдастыру бөлімі бағалауға жататын "Б" корпусы қызметшісін және бағалауды жүзеге асыратын тұлғаларды бағалау туралы уақтылы хабардар етуді қамтамасыз етеді және оларға бағалау парақтарын толтыру үшін жібереді.</w:t>
      </w:r>
      <w:r>
        <w:br/>
      </w:r>
      <w:r>
        <w:rPr>
          <w:rFonts w:ascii="Times New Roman"/>
          <w:b w:val="false"/>
          <w:i w:val="false"/>
          <w:color w:val="000000"/>
          <w:sz w:val="28"/>
        </w:rPr>
        <w:t>
</w:t>
      </w:r>
    </w:p>
    <w:bookmarkStart w:name="z45" w:id="3"/>
    <w:p>
      <w:pPr>
        <w:spacing w:after="0"/>
        <w:ind w:left="0"/>
        <w:jc w:val="left"/>
      </w:pPr>
      <w:r>
        <w:rPr>
          <w:rFonts w:ascii="Times New Roman"/>
          <w:b/>
          <w:i w:val="false"/>
          <w:color w:val="000000"/>
        </w:rPr>
        <w:t xml:space="preserve"> 4. Лауазымдық міндеттерді орындауды бағалау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15. Лауазымдық міндеттерді орындауды бағалау базалық, көтермелеу және айыппұл балдарынан құралады.</w:t>
      </w:r>
      <w:r>
        <w:br/>
      </w:r>
      <w:r>
        <w:rPr>
          <w:rFonts w:ascii="Times New Roman"/>
          <w:b w:val="false"/>
          <w:i w:val="false"/>
          <w:color w:val="000000"/>
          <w:sz w:val="28"/>
        </w:rPr>
        <w:t>
      </w:t>
      </w:r>
      <w:r>
        <w:rPr>
          <w:rFonts w:ascii="Times New Roman"/>
          <w:b w:val="false"/>
          <w:i w:val="false"/>
          <w:color w:val="000000"/>
          <w:sz w:val="28"/>
        </w:rPr>
        <w:t>16. Базалық балдар 100 балл деңгейінде белгіленеді.</w:t>
      </w:r>
      <w:r>
        <w:br/>
      </w:r>
      <w:r>
        <w:rPr>
          <w:rFonts w:ascii="Times New Roman"/>
          <w:b w:val="false"/>
          <w:i w:val="false"/>
          <w:color w:val="000000"/>
          <w:sz w:val="28"/>
        </w:rPr>
        <w:t>
      </w:t>
      </w:r>
      <w:r>
        <w:rPr>
          <w:rFonts w:ascii="Times New Roman"/>
          <w:b w:val="false"/>
          <w:i w:val="false"/>
          <w:color w:val="000000"/>
          <w:sz w:val="28"/>
        </w:rPr>
        <w:t>17. Көтермелеу балдары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r>
        <w:br/>
      </w:r>
      <w:r>
        <w:rPr>
          <w:rFonts w:ascii="Times New Roman"/>
          <w:b w:val="false"/>
          <w:i w:val="false"/>
          <w:color w:val="000000"/>
          <w:sz w:val="28"/>
        </w:rPr>
        <w:t>
      </w:t>
      </w:r>
      <w:r>
        <w:rPr>
          <w:rFonts w:ascii="Times New Roman"/>
          <w:b w:val="false"/>
          <w:i w:val="false"/>
          <w:color w:val="000000"/>
          <w:sz w:val="28"/>
        </w:rPr>
        <w:t>18. Көтермеленетін қызмет көрсеткіштері мен түрлерін мемлекеттік орган өз ерекшелігінен шыға отырып белгілейді және атқаратын жұмыстың көлемі мен күрделілігі өсу тәртібінде бес деңгейлік шәкіл бойынша бөлінеді. Бұл ретте көтермеленетін қызмет көрсеткіштері мен түрлеріне Электрондық құжат айналымының бірыңғай жүйесінде және мемлекеттік органдардың Интернет-порталында белгіленетін де, белгіленбейтін де құжаттар мен іс-шаралар кіре алады.</w:t>
      </w:r>
      <w:r>
        <w:br/>
      </w:r>
      <w:r>
        <w:rPr>
          <w:rFonts w:ascii="Times New Roman"/>
          <w:b w:val="false"/>
          <w:i w:val="false"/>
          <w:color w:val="000000"/>
          <w:sz w:val="28"/>
        </w:rPr>
        <w:t>
      </w:t>
      </w:r>
      <w:r>
        <w:rPr>
          <w:rFonts w:ascii="Times New Roman"/>
          <w:b w:val="false"/>
          <w:i w:val="false"/>
          <w:color w:val="000000"/>
          <w:sz w:val="28"/>
        </w:rPr>
        <w:t>Әрбір көтермеленетін қызмет көрсеткіші мен түрі үшін "Б" корпусының қызметшісіне оның тікелей басшысы бекітілген шәкілге сәйкес "+1"-ден "+5"-ке дейін балл қояды.</w:t>
      </w:r>
      <w:r>
        <w:br/>
      </w:r>
      <w:r>
        <w:rPr>
          <w:rFonts w:ascii="Times New Roman"/>
          <w:b w:val="false"/>
          <w:i w:val="false"/>
          <w:color w:val="000000"/>
          <w:sz w:val="28"/>
        </w:rPr>
        <w:t>
      </w:t>
      </w:r>
      <w:r>
        <w:rPr>
          <w:rFonts w:ascii="Times New Roman"/>
          <w:b w:val="false"/>
          <w:i w:val="false"/>
          <w:color w:val="000000"/>
          <w:sz w:val="28"/>
        </w:rPr>
        <w:t>19. Айыппұл балдары орындаушылық және еңбек тәртібін бұзғаны үшін қойылады.</w:t>
      </w:r>
      <w:r>
        <w:br/>
      </w:r>
      <w:r>
        <w:rPr>
          <w:rFonts w:ascii="Times New Roman"/>
          <w:b w:val="false"/>
          <w:i w:val="false"/>
          <w:color w:val="000000"/>
          <w:sz w:val="28"/>
        </w:rPr>
        <w:t>
      </w:t>
      </w:r>
      <w:r>
        <w:rPr>
          <w:rFonts w:ascii="Times New Roman"/>
          <w:b w:val="false"/>
          <w:i w:val="false"/>
          <w:color w:val="000000"/>
          <w:sz w:val="28"/>
        </w:rPr>
        <w:t>20. Орындаушылық тәртіптің бұзылуына:</w:t>
      </w:r>
      <w:r>
        <w:br/>
      </w:r>
      <w:r>
        <w:rPr>
          <w:rFonts w:ascii="Times New Roman"/>
          <w:b w:val="false"/>
          <w:i w:val="false"/>
          <w:color w:val="000000"/>
          <w:sz w:val="28"/>
        </w:rPr>
        <w:t>
      </w:t>
      </w:r>
      <w:r>
        <w:rPr>
          <w:rFonts w:ascii="Times New Roman"/>
          <w:b w:val="false"/>
          <w:i w:val="false"/>
          <w:color w:val="000000"/>
          <w:sz w:val="28"/>
        </w:rPr>
        <w:t>1) жоғары тұрған органдардың, мемлекеттік орган басшылығының, тікелей басшының тапсырмаларын және жеке және заңды тұлғалардың өтініштерін орындау мерзімдерін бұзу;</w:t>
      </w:r>
      <w:r>
        <w:br/>
      </w:r>
      <w:r>
        <w:rPr>
          <w:rFonts w:ascii="Times New Roman"/>
          <w:b w:val="false"/>
          <w:i w:val="false"/>
          <w:color w:val="000000"/>
          <w:sz w:val="28"/>
        </w:rPr>
        <w:t>
      </w:t>
      </w:r>
      <w:r>
        <w:rPr>
          <w:rFonts w:ascii="Times New Roman"/>
          <w:b w:val="false"/>
          <w:i w:val="false"/>
          <w:color w:val="000000"/>
          <w:sz w:val="28"/>
        </w:rPr>
        <w:t>2) тапсырмаларды, жеке және заңды тұлғалардың өтініштерін сапасыз орындау жатады.</w:t>
      </w:r>
      <w:r>
        <w:br/>
      </w:r>
      <w:r>
        <w:rPr>
          <w:rFonts w:ascii="Times New Roman"/>
          <w:b w:val="false"/>
          <w:i w:val="false"/>
          <w:color w:val="000000"/>
          <w:sz w:val="28"/>
        </w:rPr>
        <w:t>
      </w:t>
      </w:r>
      <w:r>
        <w:rPr>
          <w:rFonts w:ascii="Times New Roman"/>
          <w:b w:val="false"/>
          <w:i w:val="false"/>
          <w:color w:val="000000"/>
          <w:sz w:val="28"/>
        </w:rPr>
        <w:t>21. Еңбек тәртібінің бұзылуына:</w:t>
      </w:r>
      <w:r>
        <w:br/>
      </w:r>
      <w:r>
        <w:rPr>
          <w:rFonts w:ascii="Times New Roman"/>
          <w:b w:val="false"/>
          <w:i w:val="false"/>
          <w:color w:val="000000"/>
          <w:sz w:val="28"/>
        </w:rPr>
        <w:t>
      </w:t>
      </w:r>
      <w:r>
        <w:rPr>
          <w:rFonts w:ascii="Times New Roman"/>
          <w:b w:val="false"/>
          <w:i w:val="false"/>
          <w:color w:val="000000"/>
          <w:sz w:val="28"/>
        </w:rPr>
        <w:t>1) дәлелді себепсіз жұмыста болмау;</w:t>
      </w:r>
      <w:r>
        <w:br/>
      </w:r>
      <w:r>
        <w:rPr>
          <w:rFonts w:ascii="Times New Roman"/>
          <w:b w:val="false"/>
          <w:i w:val="false"/>
          <w:color w:val="000000"/>
          <w:sz w:val="28"/>
        </w:rPr>
        <w:t>
      </w:t>
      </w:r>
      <w:r>
        <w:rPr>
          <w:rFonts w:ascii="Times New Roman"/>
          <w:b w:val="false"/>
          <w:i w:val="false"/>
          <w:color w:val="000000"/>
          <w:sz w:val="28"/>
        </w:rPr>
        <w:t>2) дәлелді себепсіз жұмысқа кешігу;</w:t>
      </w:r>
      <w:r>
        <w:br/>
      </w:r>
      <w:r>
        <w:rPr>
          <w:rFonts w:ascii="Times New Roman"/>
          <w:b w:val="false"/>
          <w:i w:val="false"/>
          <w:color w:val="000000"/>
          <w:sz w:val="28"/>
        </w:rPr>
        <w:t>
      </w:t>
      </w:r>
      <w:r>
        <w:rPr>
          <w:rFonts w:ascii="Times New Roman"/>
          <w:b w:val="false"/>
          <w:i w:val="false"/>
          <w:color w:val="000000"/>
          <w:sz w:val="28"/>
        </w:rPr>
        <w:t>3) қызметшілердін қызметтік әдепті бұзуы жатады.</w:t>
      </w:r>
      <w:r>
        <w:br/>
      </w:r>
      <w:r>
        <w:rPr>
          <w:rFonts w:ascii="Times New Roman"/>
          <w:b w:val="false"/>
          <w:i w:val="false"/>
          <w:color w:val="000000"/>
          <w:sz w:val="28"/>
        </w:rPr>
        <w:t>
      </w:t>
      </w:r>
      <w:r>
        <w:rPr>
          <w:rFonts w:ascii="Times New Roman"/>
          <w:b w:val="false"/>
          <w:i w:val="false"/>
          <w:color w:val="000000"/>
          <w:sz w:val="28"/>
        </w:rPr>
        <w:t>Ұйымдастыру бөлімінің, "Б" корпусы қызметшісі тікелей басшысының құжатпен дәлелденген мәліметі еңбек тәртібін бұзу фактілері туралы ақпарат көзі болып табылады.</w:t>
      </w:r>
      <w:r>
        <w:br/>
      </w:r>
      <w:r>
        <w:rPr>
          <w:rFonts w:ascii="Times New Roman"/>
          <w:b w:val="false"/>
          <w:i w:val="false"/>
          <w:color w:val="000000"/>
          <w:sz w:val="28"/>
        </w:rPr>
        <w:t>
      </w:t>
      </w:r>
      <w:r>
        <w:rPr>
          <w:rFonts w:ascii="Times New Roman"/>
          <w:b w:val="false"/>
          <w:i w:val="false"/>
          <w:color w:val="000000"/>
          <w:sz w:val="28"/>
        </w:rPr>
        <w:t>22. Әрбір орындаушылық және еңбек тәртібін бұзғаны үшін "Б" корпусының қызметшісіне әрбір бұзу фактісі үшін "-2" балл мөлшерінде айыппұл балы қойылады.</w:t>
      </w:r>
      <w:r>
        <w:br/>
      </w:r>
      <w:r>
        <w:rPr>
          <w:rFonts w:ascii="Times New Roman"/>
          <w:b w:val="false"/>
          <w:i w:val="false"/>
          <w:color w:val="000000"/>
          <w:sz w:val="28"/>
        </w:rPr>
        <w:t>
      </w:t>
      </w:r>
      <w:r>
        <w:rPr>
          <w:rFonts w:ascii="Times New Roman"/>
          <w:b w:val="false"/>
          <w:i w:val="false"/>
          <w:color w:val="000000"/>
          <w:sz w:val="28"/>
        </w:rPr>
        <w:t xml:space="preserve">23. Лауазымдық міндеттердің орындалуына бағалау жүргізу үшін "Б" корпусының қызметшісі тікелей басшыға осы </w:t>
      </w:r>
      <w:r>
        <w:rPr>
          <w:rFonts w:ascii="Times New Roman"/>
          <w:b w:val="false"/>
          <w:i w:val="false"/>
          <w:color w:val="000000"/>
          <w:sz w:val="28"/>
        </w:rPr>
        <w:t>Әдістемеге</w:t>
      </w:r>
      <w:r>
        <w:rPr>
          <w:rFonts w:ascii="Times New Roman"/>
          <w:b w:val="false"/>
          <w:i w:val="false"/>
          <w:color w:val="000000"/>
          <w:sz w:val="28"/>
        </w:rPr>
        <w:t xml:space="preserve"> 2-қосымшаға</w:t>
      </w:r>
      <w:r>
        <w:rPr>
          <w:rFonts w:ascii="Times New Roman"/>
          <w:b w:val="false"/>
          <w:i w:val="false"/>
          <w:color w:val="000000"/>
          <w:sz w:val="28"/>
        </w:rPr>
        <w:t xml:space="preserve"> сәйкес нысан бойынша толтырылған бағалау парағын келісу үшін жібереді.</w:t>
      </w:r>
      <w:r>
        <w:br/>
      </w:r>
      <w:r>
        <w:rPr>
          <w:rFonts w:ascii="Times New Roman"/>
          <w:b w:val="false"/>
          <w:i w:val="false"/>
          <w:color w:val="000000"/>
          <w:sz w:val="28"/>
        </w:rPr>
        <w:t>
      </w:t>
      </w:r>
      <w:r>
        <w:rPr>
          <w:rFonts w:ascii="Times New Roman"/>
          <w:b w:val="false"/>
          <w:i w:val="false"/>
          <w:color w:val="000000"/>
          <w:sz w:val="28"/>
        </w:rPr>
        <w:t xml:space="preserve">24. Тікелей басшы ұйымдастыру бөлімі берген "Б" корпусы </w:t>
      </w:r>
      <w:r>
        <w:br/>
      </w:r>
      <w:r>
        <w:rPr>
          <w:rFonts w:ascii="Times New Roman"/>
          <w:b w:val="false"/>
          <w:i w:val="false"/>
          <w:color w:val="000000"/>
          <w:sz w:val="28"/>
        </w:rPr>
        <w:t>
      </w:t>
      </w:r>
      <w:r>
        <w:rPr>
          <w:rFonts w:ascii="Times New Roman"/>
          <w:b w:val="false"/>
          <w:i w:val="false"/>
          <w:color w:val="000000"/>
          <w:sz w:val="28"/>
        </w:rPr>
        <w:t>қызметшісінің еңбек тәртібін бұзғаны туралы мәліметтерін ескере отырып, бағалау парағында берілген деректердің растығын қарап, оған түзетулер (болған жағдайда) енгізеді және оны келіседі.</w:t>
      </w:r>
      <w:r>
        <w:br/>
      </w:r>
      <w:r>
        <w:rPr>
          <w:rFonts w:ascii="Times New Roman"/>
          <w:b w:val="false"/>
          <w:i w:val="false"/>
          <w:color w:val="000000"/>
          <w:sz w:val="28"/>
        </w:rPr>
        <w:t>
      </w:t>
      </w:r>
      <w:r>
        <w:rPr>
          <w:rFonts w:ascii="Times New Roman"/>
          <w:b w:val="false"/>
          <w:i w:val="false"/>
          <w:color w:val="000000"/>
          <w:sz w:val="28"/>
        </w:rPr>
        <w:t>25. Тікелей басшы келіскеннен кейін бағалау парағы "Б" корпусы қызметшісімен расталады.</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Бағалау жөніндегі комиссияның отырысына жіберуге кедергі бола алмайды. Бұл жағдайда ұйымдастыру бөлімінің қызметкері және "Б" корпусы қызметшісінің тікелей басшысы еркін түрде танысудан бас тарту туралы акт жасайды.</w:t>
      </w:r>
      <w:r>
        <w:br/>
      </w:r>
      <w:r>
        <w:rPr>
          <w:rFonts w:ascii="Times New Roman"/>
          <w:b w:val="false"/>
          <w:i w:val="false"/>
          <w:color w:val="000000"/>
          <w:sz w:val="28"/>
        </w:rPr>
        <w:t>
</w:t>
      </w:r>
    </w:p>
    <w:bookmarkStart w:name="z66" w:id="4"/>
    <w:p>
      <w:pPr>
        <w:spacing w:after="0"/>
        <w:ind w:left="0"/>
        <w:jc w:val="left"/>
      </w:pPr>
      <w:r>
        <w:rPr>
          <w:rFonts w:ascii="Times New Roman"/>
          <w:b/>
          <w:i w:val="false"/>
          <w:color w:val="000000"/>
        </w:rPr>
        <w:t xml:space="preserve"> 5. Жеке жұмыс жоспарын орындауды бағалау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26. Жылдық бағалау жүргізу үшін "Б" корпусының қызметшісі тікелей басшысына келісу үшін осы </w:t>
      </w:r>
      <w:r>
        <w:rPr>
          <w:rFonts w:ascii="Times New Roman"/>
          <w:b w:val="false"/>
          <w:i w:val="false"/>
          <w:color w:val="000000"/>
          <w:sz w:val="28"/>
        </w:rPr>
        <w:t>Әдістемеге</w:t>
      </w:r>
      <w:r>
        <w:rPr>
          <w:rFonts w:ascii="Times New Roman"/>
          <w:b w:val="false"/>
          <w:i w:val="false"/>
          <w:color w:val="000000"/>
          <w:sz w:val="28"/>
        </w:rPr>
        <w:t xml:space="preserve"> 3-қосымшаға</w:t>
      </w:r>
      <w:r>
        <w:rPr>
          <w:rFonts w:ascii="Times New Roman"/>
          <w:b w:val="false"/>
          <w:i w:val="false"/>
          <w:color w:val="000000"/>
          <w:sz w:val="28"/>
        </w:rPr>
        <w:t xml:space="preserve"> сәйкес нысан бойынша толтырылған бағалау парағын жолдайды.</w:t>
      </w:r>
      <w:r>
        <w:br/>
      </w:r>
      <w:r>
        <w:rPr>
          <w:rFonts w:ascii="Times New Roman"/>
          <w:b w:val="false"/>
          <w:i w:val="false"/>
          <w:color w:val="000000"/>
          <w:sz w:val="28"/>
        </w:rPr>
        <w:t>
      </w:t>
      </w:r>
      <w:r>
        <w:rPr>
          <w:rFonts w:ascii="Times New Roman"/>
          <w:b w:val="false"/>
          <w:i w:val="false"/>
          <w:color w:val="000000"/>
          <w:sz w:val="28"/>
        </w:rPr>
        <w:t>27. Тікелей басшы бағалау парағын онда берілген мәліметтердің дұрыстығы тұрғысынан қарап, түзетулер (болған жағдайда) енгізеді және келіседі.</w:t>
      </w:r>
      <w:r>
        <w:br/>
      </w:r>
      <w:r>
        <w:rPr>
          <w:rFonts w:ascii="Times New Roman"/>
          <w:b w:val="false"/>
          <w:i w:val="false"/>
          <w:color w:val="000000"/>
          <w:sz w:val="28"/>
        </w:rPr>
        <w:t>
      </w:t>
      </w:r>
      <w:r>
        <w:rPr>
          <w:rFonts w:ascii="Times New Roman"/>
          <w:b w:val="false"/>
          <w:i w:val="false"/>
          <w:color w:val="000000"/>
          <w:sz w:val="28"/>
        </w:rPr>
        <w:t>28. Тікелей басшымен келіскеннен кейін бағалау парағын "Б" корпусының қызметшісі растайды.</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Бағалау жөніндегі комиссияның отырысына жіберуге кедергі бола алмайды. Бұл жағдайда ұйымдастыру бөлімінің қызметкері және "Б" корпусы қызметшісінің тікелей басшысы еркін түрде танысудан бас тарту туралы акт жасайды.</w:t>
      </w:r>
      <w:r>
        <w:br/>
      </w:r>
      <w:r>
        <w:rPr>
          <w:rFonts w:ascii="Times New Roman"/>
          <w:b w:val="false"/>
          <w:i w:val="false"/>
          <w:color w:val="000000"/>
          <w:sz w:val="28"/>
        </w:rPr>
        <w:t>
</w:t>
      </w:r>
    </w:p>
    <w:bookmarkStart w:name="z71" w:id="5"/>
    <w:p>
      <w:pPr>
        <w:spacing w:after="0"/>
        <w:ind w:left="0"/>
        <w:jc w:val="left"/>
      </w:pPr>
      <w:r>
        <w:rPr>
          <w:rFonts w:ascii="Times New Roman"/>
          <w:b/>
          <w:i w:val="false"/>
          <w:color w:val="000000"/>
        </w:rPr>
        <w:t xml:space="preserve"> 6. Айналмалы бағалау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29. Айналмалы бағалау:</w:t>
      </w:r>
      <w:r>
        <w:br/>
      </w:r>
      <w:r>
        <w:rPr>
          <w:rFonts w:ascii="Times New Roman"/>
          <w:b w:val="false"/>
          <w:i w:val="false"/>
          <w:color w:val="000000"/>
          <w:sz w:val="28"/>
        </w:rPr>
        <w:t>
      </w:t>
      </w:r>
      <w:r>
        <w:rPr>
          <w:rFonts w:ascii="Times New Roman"/>
          <w:b w:val="false"/>
          <w:i w:val="false"/>
          <w:color w:val="000000"/>
          <w:sz w:val="28"/>
        </w:rPr>
        <w:t>1) тікелей басшыны;</w:t>
      </w:r>
      <w:r>
        <w:br/>
      </w:r>
      <w:r>
        <w:rPr>
          <w:rFonts w:ascii="Times New Roman"/>
          <w:b w:val="false"/>
          <w:i w:val="false"/>
          <w:color w:val="000000"/>
          <w:sz w:val="28"/>
        </w:rPr>
        <w:t>
      </w:t>
      </w:r>
      <w:r>
        <w:rPr>
          <w:rFonts w:ascii="Times New Roman"/>
          <w:b w:val="false"/>
          <w:i w:val="false"/>
          <w:color w:val="000000"/>
          <w:sz w:val="28"/>
        </w:rPr>
        <w:t>2) "Б" корпусы қызметшісінің қарамағындағы қызметкерлерді;</w:t>
      </w:r>
      <w:r>
        <w:br/>
      </w:r>
      <w:r>
        <w:rPr>
          <w:rFonts w:ascii="Times New Roman"/>
          <w:b w:val="false"/>
          <w:i w:val="false"/>
          <w:color w:val="000000"/>
          <w:sz w:val="28"/>
        </w:rPr>
        <w:t>
      </w:t>
      </w:r>
      <w:r>
        <w:rPr>
          <w:rFonts w:ascii="Times New Roman"/>
          <w:b w:val="false"/>
          <w:i w:val="false"/>
          <w:color w:val="000000"/>
          <w:sz w:val="28"/>
        </w:rPr>
        <w:t>3) қарамағында қызметкер болмаған жағдайда – "Б" корпусының қызметшісі жұмыс істейтін құрылымдық бөлімшеде лауазымдар атқаратын тұлғаларды (олар болған жағдайда) бағалау болып табылады.</w:t>
      </w:r>
      <w:r>
        <w:br/>
      </w:r>
      <w:r>
        <w:rPr>
          <w:rFonts w:ascii="Times New Roman"/>
          <w:b w:val="false"/>
          <w:i w:val="false"/>
          <w:color w:val="000000"/>
          <w:sz w:val="28"/>
        </w:rPr>
        <w:t>
      </w:t>
      </w:r>
      <w:r>
        <w:rPr>
          <w:rFonts w:ascii="Times New Roman"/>
          <w:b w:val="false"/>
          <w:i w:val="false"/>
          <w:color w:val="000000"/>
          <w:sz w:val="28"/>
        </w:rPr>
        <w:t xml:space="preserve">30. Осы </w:t>
      </w:r>
      <w:r>
        <w:rPr>
          <w:rFonts w:ascii="Times New Roman"/>
          <w:b w:val="false"/>
          <w:i w:val="false"/>
          <w:color w:val="000000"/>
          <w:sz w:val="28"/>
        </w:rPr>
        <w:t>Әдістеменің</w:t>
      </w:r>
      <w:r>
        <w:rPr>
          <w:rFonts w:ascii="Times New Roman"/>
          <w:b w:val="false"/>
          <w:i w:val="false"/>
          <w:color w:val="000000"/>
          <w:sz w:val="28"/>
        </w:rPr>
        <w:t xml:space="preserve"> 29-тармағының</w:t>
      </w:r>
      <w:r>
        <w:rPr>
          <w:rFonts w:ascii="Times New Roman"/>
          <w:b w:val="false"/>
          <w:i w:val="false"/>
          <w:color w:val="000000"/>
          <w:sz w:val="28"/>
        </w:rPr>
        <w:t xml:space="preserve"> 2) және 3) тармақшаларында көрсетілген тұлғалардың тізбесін (үштен аспайтын) "Б" корпусы қызметшісінің лауазымдық міндеттерінен және қызметтік өзара әрекеттестігінен шыға отырып, ұйымдастыру бөлімі бағалау жүргізілуіне дейін бір айдан кешіктірмей белгілейді.</w:t>
      </w:r>
      <w:r>
        <w:br/>
      </w:r>
      <w:r>
        <w:rPr>
          <w:rFonts w:ascii="Times New Roman"/>
          <w:b w:val="false"/>
          <w:i w:val="false"/>
          <w:color w:val="000000"/>
          <w:sz w:val="28"/>
        </w:rPr>
        <w:t>
      </w:t>
      </w:r>
      <w:r>
        <w:rPr>
          <w:rFonts w:ascii="Times New Roman"/>
          <w:b w:val="false"/>
          <w:i w:val="false"/>
          <w:color w:val="000000"/>
          <w:sz w:val="28"/>
        </w:rPr>
        <w:t xml:space="preserve">31. Осы </w:t>
      </w:r>
      <w:r>
        <w:rPr>
          <w:rFonts w:ascii="Times New Roman"/>
          <w:b w:val="false"/>
          <w:i w:val="false"/>
          <w:color w:val="000000"/>
          <w:sz w:val="28"/>
        </w:rPr>
        <w:t>Әдістеменің</w:t>
      </w:r>
      <w:r>
        <w:rPr>
          <w:rFonts w:ascii="Times New Roman"/>
          <w:b w:val="false"/>
          <w:i w:val="false"/>
          <w:color w:val="000000"/>
          <w:sz w:val="28"/>
        </w:rPr>
        <w:t xml:space="preserve"> 29-тармағында</w:t>
      </w:r>
      <w:r>
        <w:rPr>
          <w:rFonts w:ascii="Times New Roman"/>
          <w:b w:val="false"/>
          <w:i w:val="false"/>
          <w:color w:val="000000"/>
          <w:sz w:val="28"/>
        </w:rPr>
        <w:t xml:space="preserve"> көрсетілген тұлғалар осы </w:t>
      </w:r>
      <w:r>
        <w:rPr>
          <w:rFonts w:ascii="Times New Roman"/>
          <w:b w:val="false"/>
          <w:i w:val="false"/>
          <w:color w:val="000000"/>
          <w:sz w:val="28"/>
        </w:rPr>
        <w:t>Әдістемеге</w:t>
      </w:r>
      <w:r>
        <w:rPr>
          <w:rFonts w:ascii="Times New Roman"/>
          <w:b w:val="false"/>
          <w:i w:val="false"/>
          <w:color w:val="000000"/>
          <w:sz w:val="28"/>
        </w:rPr>
        <w:t xml:space="preserve"> 4-қосымшаға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32. Толтырылған бағалау парақтары алынған күнінен бастап екі жұмыс күні ішінде ұйымдастыру бөліміне жіберіледі.</w:t>
      </w:r>
      <w:r>
        <w:br/>
      </w:r>
      <w:r>
        <w:rPr>
          <w:rFonts w:ascii="Times New Roman"/>
          <w:b w:val="false"/>
          <w:i w:val="false"/>
          <w:color w:val="000000"/>
          <w:sz w:val="28"/>
        </w:rPr>
        <w:t>
      </w:t>
      </w:r>
      <w:r>
        <w:rPr>
          <w:rFonts w:ascii="Times New Roman"/>
          <w:b w:val="false"/>
          <w:i w:val="false"/>
          <w:color w:val="000000"/>
          <w:sz w:val="28"/>
        </w:rPr>
        <w:t>33. Ұйымдастыру бөлімі айналмалы бағалаудың орта бағасын есептеуді жүзеге асырады.</w:t>
      </w:r>
      <w:r>
        <w:br/>
      </w:r>
      <w:r>
        <w:rPr>
          <w:rFonts w:ascii="Times New Roman"/>
          <w:b w:val="false"/>
          <w:i w:val="false"/>
          <w:color w:val="000000"/>
          <w:sz w:val="28"/>
        </w:rPr>
        <w:t>
      </w:t>
      </w:r>
      <w:r>
        <w:rPr>
          <w:rFonts w:ascii="Times New Roman"/>
          <w:b w:val="false"/>
          <w:i w:val="false"/>
          <w:color w:val="000000"/>
          <w:sz w:val="28"/>
        </w:rPr>
        <w:t>34. Айналмалы бағалау жасырын түрде жүргізіледі.</w:t>
      </w:r>
      <w:r>
        <w:br/>
      </w:r>
      <w:r>
        <w:rPr>
          <w:rFonts w:ascii="Times New Roman"/>
          <w:b w:val="false"/>
          <w:i w:val="false"/>
          <w:color w:val="000000"/>
          <w:sz w:val="28"/>
        </w:rPr>
        <w:t>
</w:t>
      </w:r>
    </w:p>
    <w:bookmarkStart w:name="z81" w:id="6"/>
    <w:p>
      <w:pPr>
        <w:spacing w:after="0"/>
        <w:ind w:left="0"/>
        <w:jc w:val="left"/>
      </w:pPr>
      <w:r>
        <w:rPr>
          <w:rFonts w:ascii="Times New Roman"/>
          <w:b/>
          <w:i w:val="false"/>
          <w:color w:val="000000"/>
        </w:rPr>
        <w:t xml:space="preserve"> 7. Қорытынды баға</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35. "Б" корпусы қызметшісінің тоқсандық қорытынды бағасын тікелей басшысы мынадай формула бойынша есептейді:</w:t>
      </w:r>
      <w:r>
        <w:br/>
      </w:r>
      <w:r>
        <w:rPr>
          <w:rFonts w:ascii="Times New Roman"/>
          <w:b w:val="false"/>
          <w:i w:val="false"/>
          <w:color w:val="000000"/>
          <w:sz w:val="28"/>
        </w:rPr>
        <w:t>
      </w:t>
      </w:r>
    </w:p>
    <w:p>
      <w:pPr>
        <w:spacing w:after="0"/>
        <w:ind w:left="0"/>
        <w:jc w:val="both"/>
      </w:pPr>
      <w:r>
        <w:drawing>
          <wp:inline distT="0" distB="0" distL="0" distR="0">
            <wp:extent cx="160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6002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drawing>
          <wp:inline distT="0" distB="0" distL="0" distR="0">
            <wp:extent cx="5334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334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w:t>
      </w:r>
      <w:r>
        <w:rPr>
          <w:rFonts w:ascii="Times New Roman"/>
          <w:b w:val="false"/>
          <w:i w:val="false"/>
          <w:color w:val="000000"/>
          <w:sz w:val="28"/>
        </w:rPr>
        <w:t>a – көтермелеу балдары;</w:t>
      </w:r>
      <w:r>
        <w:br/>
      </w:r>
      <w:r>
        <w:rPr>
          <w:rFonts w:ascii="Times New Roman"/>
          <w:b w:val="false"/>
          <w:i w:val="false"/>
          <w:color w:val="000000"/>
          <w:sz w:val="28"/>
        </w:rPr>
        <w:t>
      </w:t>
      </w:r>
      <w:r>
        <w:rPr>
          <w:rFonts w:ascii="Times New Roman"/>
          <w:b w:val="false"/>
          <w:i w:val="false"/>
          <w:color w:val="000000"/>
          <w:sz w:val="28"/>
        </w:rPr>
        <w:t>в – айыппұл балдары.</w:t>
      </w:r>
      <w:r>
        <w:br/>
      </w:r>
      <w:r>
        <w:rPr>
          <w:rFonts w:ascii="Times New Roman"/>
          <w:b w:val="false"/>
          <w:i w:val="false"/>
          <w:color w:val="000000"/>
          <w:sz w:val="28"/>
        </w:rPr>
        <w:t>
      </w:t>
      </w:r>
      <w:r>
        <w:rPr>
          <w:rFonts w:ascii="Times New Roman"/>
          <w:b w:val="false"/>
          <w:i w:val="false"/>
          <w:color w:val="000000"/>
          <w:sz w:val="28"/>
        </w:rPr>
        <w:t>36. Тоқсандық қорытынды баға мынадай шәкіл бойынша қойылады:</w:t>
      </w:r>
      <w:r>
        <w:br/>
      </w:r>
      <w:r>
        <w:rPr>
          <w:rFonts w:ascii="Times New Roman"/>
          <w:b w:val="false"/>
          <w:i w:val="false"/>
          <w:color w:val="000000"/>
          <w:sz w:val="28"/>
        </w:rPr>
        <w:t>
      </w:t>
      </w:r>
      <w:r>
        <w:rPr>
          <w:rFonts w:ascii="Times New Roman"/>
          <w:b w:val="false"/>
          <w:i w:val="false"/>
          <w:color w:val="000000"/>
          <w:sz w:val="28"/>
        </w:rPr>
        <w:t>80 балдан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80-нен 105 балға дейін – "қанағаттанарлық",</w:t>
      </w:r>
      <w:r>
        <w:br/>
      </w:r>
      <w:r>
        <w:rPr>
          <w:rFonts w:ascii="Times New Roman"/>
          <w:b w:val="false"/>
          <w:i w:val="false"/>
          <w:color w:val="000000"/>
          <w:sz w:val="28"/>
        </w:rPr>
        <w:t>
      </w:t>
      </w:r>
      <w:r>
        <w:rPr>
          <w:rFonts w:ascii="Times New Roman"/>
          <w:b w:val="false"/>
          <w:i w:val="false"/>
          <w:color w:val="000000"/>
          <w:sz w:val="28"/>
        </w:rPr>
        <w:t>106-дан 130 балға дейін (қоса алғанда) – "тиімді",</w:t>
      </w:r>
      <w:r>
        <w:br/>
      </w:r>
      <w:r>
        <w:rPr>
          <w:rFonts w:ascii="Times New Roman"/>
          <w:b w:val="false"/>
          <w:i w:val="false"/>
          <w:color w:val="000000"/>
          <w:sz w:val="28"/>
        </w:rPr>
        <w:t>
      </w:t>
      </w:r>
      <w:r>
        <w:rPr>
          <w:rFonts w:ascii="Times New Roman"/>
          <w:b w:val="false"/>
          <w:i w:val="false"/>
          <w:color w:val="000000"/>
          <w:sz w:val="28"/>
        </w:rPr>
        <w:t>130 балдан астам – "өте жақсы".</w:t>
      </w:r>
      <w:r>
        <w:br/>
      </w:r>
      <w:r>
        <w:rPr>
          <w:rFonts w:ascii="Times New Roman"/>
          <w:b w:val="false"/>
          <w:i w:val="false"/>
          <w:color w:val="000000"/>
          <w:sz w:val="28"/>
        </w:rPr>
        <w:t>
      </w:t>
      </w:r>
      <w:r>
        <w:rPr>
          <w:rFonts w:ascii="Times New Roman"/>
          <w:b w:val="false"/>
          <w:i w:val="false"/>
          <w:color w:val="000000"/>
          <w:sz w:val="28"/>
        </w:rPr>
        <w:t>37. Ұйымдастыру бөлімі "Б" корпусы қызметшісінің жылдық қорытынды бағасын мынадай формула бойынша Бағалау жөніндегі комиссия отырысына дейін бес жұмыс күнінен кешіктірмей есептейді:</w:t>
      </w:r>
      <w:r>
        <w:br/>
      </w:r>
      <w:r>
        <w:rPr>
          <w:rFonts w:ascii="Times New Roman"/>
          <w:b w:val="false"/>
          <w:i w:val="false"/>
          <w:color w:val="000000"/>
          <w:sz w:val="28"/>
        </w:rPr>
        <w:t>
      </w:t>
      </w:r>
    </w:p>
    <w:p>
      <w:pPr>
        <w:spacing w:after="0"/>
        <w:ind w:left="0"/>
        <w:jc w:val="both"/>
      </w:pPr>
      <w:r>
        <w:drawing>
          <wp:inline distT="0" distB="0" distL="0" distR="0">
            <wp:extent cx="37719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7719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drawing>
          <wp:inline distT="0" distB="0" distL="0" distR="0">
            <wp:extent cx="622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223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w:t>
      </w:r>
    </w:p>
    <w:p>
      <w:pPr>
        <w:spacing w:after="0"/>
        <w:ind w:left="0"/>
        <w:jc w:val="both"/>
      </w:pPr>
      <w:r>
        <w:drawing>
          <wp:inline distT="0" distB="0" distL="0" distR="0">
            <wp:extent cx="4953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953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есептік тоқсандардың орта бағасы (орта арифметикалық мәні). Бұл ретте осы </w:t>
      </w:r>
      <w:r>
        <w:rPr>
          <w:rFonts w:ascii="Times New Roman"/>
          <w:b w:val="false"/>
          <w:i w:val="false"/>
          <w:color w:val="000000"/>
          <w:sz w:val="28"/>
        </w:rPr>
        <w:t>Әдістеменің</w:t>
      </w:r>
      <w:r>
        <w:rPr>
          <w:rFonts w:ascii="Times New Roman"/>
          <w:b w:val="false"/>
          <w:i w:val="false"/>
          <w:color w:val="000000"/>
          <w:sz w:val="28"/>
        </w:rPr>
        <w:t xml:space="preserve"> 36-тармағында</w:t>
      </w:r>
      <w:r>
        <w:rPr>
          <w:rFonts w:ascii="Times New Roman"/>
          <w:b w:val="false"/>
          <w:i w:val="false"/>
          <w:color w:val="000000"/>
          <w:sz w:val="28"/>
        </w:rPr>
        <w:t xml:space="preserve"> көрсетілген шәкілді ескере отырып, тоқсандық бағалардан алынған орта арифметикалық мәні бес балдық бағалар жүйесіне келеді, атап айтқанда:</w:t>
      </w:r>
      <w:r>
        <w:br/>
      </w:r>
      <w:r>
        <w:rPr>
          <w:rFonts w:ascii="Times New Roman"/>
          <w:b w:val="false"/>
          <w:i w:val="false"/>
          <w:color w:val="000000"/>
          <w:sz w:val="28"/>
        </w:rPr>
        <w:t>
      </w:t>
      </w:r>
      <w:r>
        <w:rPr>
          <w:rFonts w:ascii="Times New Roman"/>
          <w:b w:val="false"/>
          <w:i w:val="false"/>
          <w:color w:val="000000"/>
          <w:sz w:val="28"/>
        </w:rPr>
        <w:t>"қанағаттанарлықсыз" мәнге (80 балдан төмен) – 2 балл,</w:t>
      </w:r>
      <w:r>
        <w:br/>
      </w:r>
      <w:r>
        <w:rPr>
          <w:rFonts w:ascii="Times New Roman"/>
          <w:b w:val="false"/>
          <w:i w:val="false"/>
          <w:color w:val="000000"/>
          <w:sz w:val="28"/>
        </w:rPr>
        <w:t>
      </w:t>
      </w:r>
      <w:r>
        <w:rPr>
          <w:rFonts w:ascii="Times New Roman"/>
          <w:b w:val="false"/>
          <w:i w:val="false"/>
          <w:color w:val="000000"/>
          <w:sz w:val="28"/>
        </w:rPr>
        <w:t>"қанағаттанарлық" мәнге (80-нен 105 балға дейін) – 3 балл,</w:t>
      </w:r>
      <w:r>
        <w:br/>
      </w:r>
      <w:r>
        <w:rPr>
          <w:rFonts w:ascii="Times New Roman"/>
          <w:b w:val="false"/>
          <w:i w:val="false"/>
          <w:color w:val="000000"/>
          <w:sz w:val="28"/>
        </w:rPr>
        <w:t>
      </w:t>
      </w:r>
      <w:r>
        <w:rPr>
          <w:rFonts w:ascii="Times New Roman"/>
          <w:b w:val="false"/>
          <w:i w:val="false"/>
          <w:color w:val="000000"/>
          <w:sz w:val="28"/>
        </w:rPr>
        <w:t>"тиімді" мәнге (106-дан 130 балға (қоса алғанда) дейін) – 4 балл,</w:t>
      </w:r>
      <w:r>
        <w:br/>
      </w:r>
      <w:r>
        <w:rPr>
          <w:rFonts w:ascii="Times New Roman"/>
          <w:b w:val="false"/>
          <w:i w:val="false"/>
          <w:color w:val="000000"/>
          <w:sz w:val="28"/>
        </w:rPr>
        <w:t>
      </w:t>
      </w:r>
      <w:r>
        <w:rPr>
          <w:rFonts w:ascii="Times New Roman"/>
          <w:b w:val="false"/>
          <w:i w:val="false"/>
          <w:color w:val="000000"/>
          <w:sz w:val="28"/>
        </w:rPr>
        <w:t>"өте жақсы" мәнге (130 балдан астам) – 5 балл;</w:t>
      </w:r>
      <w:r>
        <w:br/>
      </w:r>
      <w:r>
        <w:rPr>
          <w:rFonts w:ascii="Times New Roman"/>
          <w:b w:val="false"/>
          <w:i w:val="false"/>
          <w:color w:val="000000"/>
          <w:sz w:val="28"/>
        </w:rPr>
        <w:t>
      </w:t>
      </w:r>
    </w:p>
    <w:p>
      <w:pPr>
        <w:spacing w:after="0"/>
        <w:ind w:left="0"/>
        <w:jc w:val="both"/>
      </w:pPr>
      <w:r>
        <w:drawing>
          <wp:inline distT="0" distB="0" distL="0" distR="0">
            <wp:extent cx="6350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350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жеке жұмыс жоспарын орындау бағасы (орта арифметикалық мәні);</w:t>
      </w:r>
      <w:r>
        <w:br/>
      </w:r>
      <w:r>
        <w:rPr>
          <w:rFonts w:ascii="Times New Roman"/>
          <w:b w:val="false"/>
          <w:i w:val="false"/>
          <w:color w:val="000000"/>
          <w:sz w:val="28"/>
        </w:rPr>
        <w:t>
      </w:t>
      </w:r>
    </w:p>
    <w:p>
      <w:pPr>
        <w:spacing w:after="0"/>
        <w:ind w:left="0"/>
        <w:jc w:val="both"/>
      </w:pPr>
      <w:r>
        <w:drawing>
          <wp:inline distT="0" distB="0" distL="0" distR="0">
            <wp:extent cx="4064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064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айналмалы бағалау (орта арифметикалық мәні).</w:t>
      </w:r>
      <w:r>
        <w:br/>
      </w:r>
      <w:r>
        <w:rPr>
          <w:rFonts w:ascii="Times New Roman"/>
          <w:b w:val="false"/>
          <w:i w:val="false"/>
          <w:color w:val="000000"/>
          <w:sz w:val="28"/>
        </w:rPr>
        <w:t>
      </w:t>
      </w:r>
      <w:r>
        <w:rPr>
          <w:rFonts w:ascii="Times New Roman"/>
          <w:b w:val="false"/>
          <w:i w:val="false"/>
          <w:color w:val="000000"/>
          <w:sz w:val="28"/>
        </w:rPr>
        <w:t>38. Жылдық қорытынды баға мынадай шәкіл бойынша қойылады:</w:t>
      </w:r>
      <w:r>
        <w:br/>
      </w:r>
      <w:r>
        <w:rPr>
          <w:rFonts w:ascii="Times New Roman"/>
          <w:b w:val="false"/>
          <w:i w:val="false"/>
          <w:color w:val="000000"/>
          <w:sz w:val="28"/>
        </w:rPr>
        <w:t>
      </w:t>
      </w:r>
      <w:r>
        <w:rPr>
          <w:rFonts w:ascii="Times New Roman"/>
          <w:b w:val="false"/>
          <w:i w:val="false"/>
          <w:color w:val="000000"/>
          <w:sz w:val="28"/>
        </w:rPr>
        <w:t>3 балдан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3 балдан бастап 4 балға дейін – "қанағаттанарлық",</w:t>
      </w:r>
      <w:r>
        <w:br/>
      </w:r>
      <w:r>
        <w:rPr>
          <w:rFonts w:ascii="Times New Roman"/>
          <w:b w:val="false"/>
          <w:i w:val="false"/>
          <w:color w:val="000000"/>
          <w:sz w:val="28"/>
        </w:rPr>
        <w:t>
      </w:t>
      </w:r>
      <w:r>
        <w:rPr>
          <w:rFonts w:ascii="Times New Roman"/>
          <w:b w:val="false"/>
          <w:i w:val="false"/>
          <w:color w:val="000000"/>
          <w:sz w:val="28"/>
        </w:rPr>
        <w:t>4 балдан бастап 5 балға дейін – "тиімді",</w:t>
      </w:r>
      <w:r>
        <w:br/>
      </w:r>
      <w:r>
        <w:rPr>
          <w:rFonts w:ascii="Times New Roman"/>
          <w:b w:val="false"/>
          <w:i w:val="false"/>
          <w:color w:val="000000"/>
          <w:sz w:val="28"/>
        </w:rPr>
        <w:t>
      </w:t>
      </w:r>
      <w:r>
        <w:rPr>
          <w:rFonts w:ascii="Times New Roman"/>
          <w:b w:val="false"/>
          <w:i w:val="false"/>
          <w:color w:val="000000"/>
          <w:sz w:val="28"/>
        </w:rPr>
        <w:t>5 балл – "өте жақсы".</w:t>
      </w:r>
      <w:r>
        <w:br/>
      </w:r>
      <w:r>
        <w:rPr>
          <w:rFonts w:ascii="Times New Roman"/>
          <w:b w:val="false"/>
          <w:i w:val="false"/>
          <w:color w:val="000000"/>
          <w:sz w:val="28"/>
        </w:rPr>
        <w:t>
</w:t>
      </w:r>
    </w:p>
    <w:bookmarkStart w:name="z107" w:id="7"/>
    <w:p>
      <w:pPr>
        <w:spacing w:after="0"/>
        <w:ind w:left="0"/>
        <w:jc w:val="left"/>
      </w:pPr>
      <w:r>
        <w:rPr>
          <w:rFonts w:ascii="Times New Roman"/>
          <w:b/>
          <w:i w:val="false"/>
          <w:color w:val="000000"/>
        </w:rPr>
        <w:t xml:space="preserve"> 8. Комиссияның бағалау нәтижелерін қарауы</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39. Ұйымдастыру бөлімі Комиссия төрағасымен келісілген кестеге сәйкес Бағалау нәтижелерін қарау жөніндегі комиссияның отырысын өткізуді қамтамасыз етеді.</w:t>
      </w:r>
      <w:r>
        <w:br/>
      </w:r>
      <w:r>
        <w:rPr>
          <w:rFonts w:ascii="Times New Roman"/>
          <w:b w:val="false"/>
          <w:i w:val="false"/>
          <w:color w:val="000000"/>
          <w:sz w:val="28"/>
        </w:rPr>
        <w:t>
      </w:t>
      </w:r>
      <w:r>
        <w:rPr>
          <w:rFonts w:ascii="Times New Roman"/>
          <w:b w:val="false"/>
          <w:i w:val="false"/>
          <w:color w:val="000000"/>
          <w:sz w:val="28"/>
        </w:rPr>
        <w:t>Ұйымдастыру бөлімі Комиссияның отырысына мынадай құжаттарды:</w:t>
      </w:r>
      <w:r>
        <w:br/>
      </w:r>
      <w:r>
        <w:rPr>
          <w:rFonts w:ascii="Times New Roman"/>
          <w:b w:val="false"/>
          <w:i w:val="false"/>
          <w:color w:val="000000"/>
          <w:sz w:val="28"/>
        </w:rPr>
        <w:t>
      </w:t>
      </w:r>
      <w:r>
        <w:rPr>
          <w:rFonts w:ascii="Times New Roman"/>
          <w:b w:val="false"/>
          <w:i w:val="false"/>
          <w:color w:val="000000"/>
          <w:sz w:val="28"/>
        </w:rPr>
        <w:t>1) толтырылған бағалау парақтарын;</w:t>
      </w:r>
      <w:r>
        <w:br/>
      </w:r>
      <w:r>
        <w:rPr>
          <w:rFonts w:ascii="Times New Roman"/>
          <w:b w:val="false"/>
          <w:i w:val="false"/>
          <w:color w:val="000000"/>
          <w:sz w:val="28"/>
        </w:rPr>
        <w:t>
      </w:t>
      </w:r>
      <w:r>
        <w:rPr>
          <w:rFonts w:ascii="Times New Roman"/>
          <w:b w:val="false"/>
          <w:i w:val="false"/>
          <w:color w:val="000000"/>
          <w:sz w:val="28"/>
        </w:rPr>
        <w:t>2) толтырылған айналмалы бағалау парағын (жылдық бағалау үшін);</w:t>
      </w:r>
      <w:r>
        <w:br/>
      </w:r>
      <w:r>
        <w:rPr>
          <w:rFonts w:ascii="Times New Roman"/>
          <w:b w:val="false"/>
          <w:i w:val="false"/>
          <w:color w:val="000000"/>
          <w:sz w:val="28"/>
        </w:rPr>
        <w:t>
      </w:t>
      </w:r>
      <w:r>
        <w:rPr>
          <w:rFonts w:ascii="Times New Roman"/>
          <w:b w:val="false"/>
          <w:i w:val="false"/>
          <w:color w:val="000000"/>
          <w:sz w:val="28"/>
        </w:rPr>
        <w:t>3) "Б" корпусы қызметшісінің лауазымдық нұсқаулығын;</w:t>
      </w:r>
      <w:r>
        <w:br/>
      </w:r>
      <w:r>
        <w:rPr>
          <w:rFonts w:ascii="Times New Roman"/>
          <w:b w:val="false"/>
          <w:i w:val="false"/>
          <w:color w:val="000000"/>
          <w:sz w:val="28"/>
        </w:rPr>
        <w:t>
      </w:t>
      </w:r>
      <w:r>
        <w:rPr>
          <w:rFonts w:ascii="Times New Roman"/>
          <w:b w:val="false"/>
          <w:i w:val="false"/>
          <w:color w:val="000000"/>
          <w:sz w:val="28"/>
        </w:rPr>
        <w:t xml:space="preserve">4) осы </w:t>
      </w:r>
      <w:r>
        <w:rPr>
          <w:rFonts w:ascii="Times New Roman"/>
          <w:b w:val="false"/>
          <w:i w:val="false"/>
          <w:color w:val="000000"/>
          <w:sz w:val="28"/>
        </w:rPr>
        <w:t>Әдістемеге</w:t>
      </w:r>
      <w:r>
        <w:rPr>
          <w:rFonts w:ascii="Times New Roman"/>
          <w:b w:val="false"/>
          <w:i w:val="false"/>
          <w:color w:val="000000"/>
          <w:sz w:val="28"/>
        </w:rPr>
        <w:t xml:space="preserve"> 5-қосымшаға</w:t>
      </w:r>
      <w:r>
        <w:rPr>
          <w:rFonts w:ascii="Times New Roman"/>
          <w:b w:val="false"/>
          <w:i w:val="false"/>
          <w:color w:val="000000"/>
          <w:sz w:val="28"/>
        </w:rPr>
        <w:t xml:space="preserve"> сәйкес нысан бойынша Комиссия отырысы хаттамасының жобасын ұсынады.</w:t>
      </w:r>
      <w:r>
        <w:br/>
      </w:r>
      <w:r>
        <w:rPr>
          <w:rFonts w:ascii="Times New Roman"/>
          <w:b w:val="false"/>
          <w:i w:val="false"/>
          <w:color w:val="000000"/>
          <w:sz w:val="28"/>
        </w:rPr>
        <w:t>
      </w:t>
      </w:r>
      <w:r>
        <w:rPr>
          <w:rFonts w:ascii="Times New Roman"/>
          <w:b w:val="false"/>
          <w:i w:val="false"/>
          <w:color w:val="000000"/>
          <w:sz w:val="28"/>
        </w:rPr>
        <w:t>40. Комиссия бағалау нәтижелерін қарайды және мынадай шешімдердің бірін шығарады:</w:t>
      </w:r>
      <w:r>
        <w:br/>
      </w:r>
      <w:r>
        <w:rPr>
          <w:rFonts w:ascii="Times New Roman"/>
          <w:b w:val="false"/>
          <w:i w:val="false"/>
          <w:color w:val="000000"/>
          <w:sz w:val="28"/>
        </w:rPr>
        <w:t>
      </w:t>
      </w:r>
      <w:r>
        <w:rPr>
          <w:rFonts w:ascii="Times New Roman"/>
          <w:b w:val="false"/>
          <w:i w:val="false"/>
          <w:color w:val="000000"/>
          <w:sz w:val="28"/>
        </w:rPr>
        <w:t>1) бағалау нәтижелерін бекіту;</w:t>
      </w:r>
      <w:r>
        <w:br/>
      </w:r>
      <w:r>
        <w:rPr>
          <w:rFonts w:ascii="Times New Roman"/>
          <w:b w:val="false"/>
          <w:i w:val="false"/>
          <w:color w:val="000000"/>
          <w:sz w:val="28"/>
        </w:rPr>
        <w:t>
      </w:t>
      </w:r>
      <w:r>
        <w:rPr>
          <w:rFonts w:ascii="Times New Roman"/>
          <w:b w:val="false"/>
          <w:i w:val="false"/>
          <w:color w:val="000000"/>
          <w:sz w:val="28"/>
        </w:rPr>
        <w:t>2) бағалау нәтижелерін қайта қарау.</w:t>
      </w:r>
      <w:r>
        <w:br/>
      </w:r>
      <w:r>
        <w:rPr>
          <w:rFonts w:ascii="Times New Roman"/>
          <w:b w:val="false"/>
          <w:i w:val="false"/>
          <w:color w:val="000000"/>
          <w:sz w:val="28"/>
        </w:rPr>
        <w:t>
      </w:t>
      </w:r>
      <w:r>
        <w:rPr>
          <w:rFonts w:ascii="Times New Roman"/>
          <w:b w:val="false"/>
          <w:i w:val="false"/>
          <w:color w:val="000000"/>
          <w:sz w:val="28"/>
        </w:rPr>
        <w:t>Бағалау нәтижелерін қайта қарау туралы шешім қабылданған жағдайда Комиссия хаттамада тиісті түсіндірмемен мынадай жағдайларда бағаны түзетеді:</w:t>
      </w:r>
      <w:r>
        <w:br/>
      </w:r>
      <w:r>
        <w:rPr>
          <w:rFonts w:ascii="Times New Roman"/>
          <w:b w:val="false"/>
          <w:i w:val="false"/>
          <w:color w:val="000000"/>
          <w:sz w:val="28"/>
        </w:rPr>
        <w:t>
      </w:t>
      </w:r>
      <w:r>
        <w:rPr>
          <w:rFonts w:ascii="Times New Roman"/>
          <w:b w:val="false"/>
          <w:i w:val="false"/>
          <w:color w:val="000000"/>
          <w:sz w:val="28"/>
        </w:rPr>
        <w:t>1) егер "Б" корпусы қызметшісі қызметінің тиімділігі бағалау нәтижесінен асса. Бұл ретте, "Б" корпусы қызметшісінің жұмыс нәтижелеріне құжаттамалық растау беріледі;</w:t>
      </w:r>
      <w:r>
        <w:br/>
      </w:r>
      <w:r>
        <w:rPr>
          <w:rFonts w:ascii="Times New Roman"/>
          <w:b w:val="false"/>
          <w:i w:val="false"/>
          <w:color w:val="000000"/>
          <w:sz w:val="28"/>
        </w:rPr>
        <w:t>
      </w:t>
      </w:r>
      <w:r>
        <w:rPr>
          <w:rFonts w:ascii="Times New Roman"/>
          <w:b w:val="false"/>
          <w:i w:val="false"/>
          <w:color w:val="000000"/>
          <w:sz w:val="28"/>
        </w:rPr>
        <w:t>2) "Б" корпусы қызметшісін бағалау нәтижесін санауда ұйымдастыру бөлімі қате жіберсе.</w:t>
      </w:r>
      <w:r>
        <w:br/>
      </w:r>
      <w:r>
        <w:rPr>
          <w:rFonts w:ascii="Times New Roman"/>
          <w:b w:val="false"/>
          <w:i w:val="false"/>
          <w:color w:val="000000"/>
          <w:sz w:val="28"/>
        </w:rPr>
        <w:t>
      </w:t>
      </w:r>
      <w:r>
        <w:rPr>
          <w:rFonts w:ascii="Times New Roman"/>
          <w:b w:val="false"/>
          <w:i w:val="false"/>
          <w:color w:val="000000"/>
          <w:sz w:val="28"/>
        </w:rPr>
        <w:t>41. Ұйымдастыру бөлімі "Б" корпусының қызметшісін бағалау нәтижелерімен ол аяқталған күннен бастап екі жұмыс күні ішінде таныстырады.</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нәтижелерімен таныстыру жазбаша немесе электрондық түрде жүзеге асырылады.</w:t>
      </w:r>
      <w:r>
        <w:br/>
      </w:r>
      <w:r>
        <w:rPr>
          <w:rFonts w:ascii="Times New Roman"/>
          <w:b w:val="false"/>
          <w:i w:val="false"/>
          <w:color w:val="000000"/>
          <w:sz w:val="28"/>
        </w:rPr>
        <w:t>
      </w:t>
      </w:r>
      <w:r>
        <w:rPr>
          <w:rFonts w:ascii="Times New Roman"/>
          <w:b w:val="false"/>
          <w:i w:val="false"/>
          <w:color w:val="000000"/>
          <w:sz w:val="28"/>
        </w:rPr>
        <w:t>"Б" корпусы қызметшісінің танысудан бас тартуы бағалау нәтижелерін оның қызмет тізіміне енгізуге кедергі бола алмайды. Бұл жағдайда ұйымдастыру бөлімінің қызметкері еркін түрде танысудан бас тарту туралы акт жасайды.</w:t>
      </w:r>
      <w:r>
        <w:br/>
      </w:r>
      <w:r>
        <w:rPr>
          <w:rFonts w:ascii="Times New Roman"/>
          <w:b w:val="false"/>
          <w:i w:val="false"/>
          <w:color w:val="000000"/>
          <w:sz w:val="28"/>
        </w:rPr>
        <w:t>
      </w:t>
      </w:r>
      <w:r>
        <w:rPr>
          <w:rFonts w:ascii="Times New Roman"/>
          <w:b w:val="false"/>
          <w:i w:val="false"/>
          <w:color w:val="000000"/>
          <w:sz w:val="28"/>
        </w:rPr>
        <w:t xml:space="preserve">42. Осы </w:t>
      </w:r>
      <w:r>
        <w:rPr>
          <w:rFonts w:ascii="Times New Roman"/>
          <w:b w:val="false"/>
          <w:i w:val="false"/>
          <w:color w:val="000000"/>
          <w:sz w:val="28"/>
        </w:rPr>
        <w:t>Әдістеменің</w:t>
      </w:r>
      <w:r>
        <w:rPr>
          <w:rFonts w:ascii="Times New Roman"/>
          <w:b w:val="false"/>
          <w:i w:val="false"/>
          <w:color w:val="000000"/>
          <w:sz w:val="28"/>
        </w:rPr>
        <w:t xml:space="preserve"> 39-тармағында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ұйымдастыру бөлімінде сақталады.</w:t>
      </w:r>
      <w:r>
        <w:br/>
      </w:r>
      <w:r>
        <w:rPr>
          <w:rFonts w:ascii="Times New Roman"/>
          <w:b w:val="false"/>
          <w:i w:val="false"/>
          <w:color w:val="000000"/>
          <w:sz w:val="28"/>
        </w:rPr>
        <w:t>
</w:t>
      </w:r>
    </w:p>
    <w:bookmarkStart w:name="z124" w:id="8"/>
    <w:p>
      <w:pPr>
        <w:spacing w:after="0"/>
        <w:ind w:left="0"/>
        <w:jc w:val="left"/>
      </w:pPr>
      <w:r>
        <w:rPr>
          <w:rFonts w:ascii="Times New Roman"/>
          <w:b/>
          <w:i w:val="false"/>
          <w:color w:val="000000"/>
        </w:rPr>
        <w:t xml:space="preserve"> 9. Бағалау нәтижелеріне шағымдану</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43. "Б" корпусы қызметшісінің мемлекеттік қызмет істері жөніндегі уәкілетті органға немесе оның аумақтық департаментіне шағымдануы шешім шыққан күнінен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44. "Қарабалық аудандық мәслихатының аппараты" мемлекеттік мекемесі қабылданған шешім туралы ақпаратты екі апта ішінде мемлекеттік қызмет істері жөніндегі уәкілетті органға немесе оның аумақтық департаментіне береді.</w:t>
      </w:r>
      <w:r>
        <w:br/>
      </w:r>
      <w:r>
        <w:rPr>
          <w:rFonts w:ascii="Times New Roman"/>
          <w:b w:val="false"/>
          <w:i w:val="false"/>
          <w:color w:val="000000"/>
          <w:sz w:val="28"/>
        </w:rPr>
        <w:t>
      </w:t>
      </w:r>
      <w:r>
        <w:rPr>
          <w:rFonts w:ascii="Times New Roman"/>
          <w:b w:val="false"/>
          <w:i w:val="false"/>
          <w:color w:val="000000"/>
          <w:sz w:val="28"/>
        </w:rPr>
        <w:t>45. "Б" корпусы қызметшісінің бағалау нәтижелеріне сотқа шағымдануға құқығы бар.</w:t>
      </w:r>
      <w:r>
        <w:br/>
      </w:r>
      <w:r>
        <w:rPr>
          <w:rFonts w:ascii="Times New Roman"/>
          <w:b w:val="false"/>
          <w:i w:val="false"/>
          <w:color w:val="000000"/>
          <w:sz w:val="28"/>
        </w:rPr>
        <w:t>
</w:t>
      </w:r>
    </w:p>
    <w:bookmarkStart w:name="z128" w:id="9"/>
    <w:p>
      <w:pPr>
        <w:spacing w:after="0"/>
        <w:ind w:left="0"/>
        <w:jc w:val="left"/>
      </w:pPr>
      <w:r>
        <w:rPr>
          <w:rFonts w:ascii="Times New Roman"/>
          <w:b/>
          <w:i w:val="false"/>
          <w:color w:val="000000"/>
        </w:rPr>
        <w:t xml:space="preserve"> 10. Бағалау нәтижелері бойынша шешім қабылдау</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46. Бағалау нәтижелері бонус төлеу және оқыту жөнінде шешім қабылдауға негіз болып табылады.</w:t>
      </w:r>
      <w:r>
        <w:br/>
      </w:r>
      <w:r>
        <w:rPr>
          <w:rFonts w:ascii="Times New Roman"/>
          <w:b w:val="false"/>
          <w:i w:val="false"/>
          <w:color w:val="000000"/>
          <w:sz w:val="28"/>
        </w:rPr>
        <w:t>
      </w:t>
      </w:r>
      <w:r>
        <w:rPr>
          <w:rFonts w:ascii="Times New Roman"/>
          <w:b w:val="false"/>
          <w:i w:val="false"/>
          <w:color w:val="000000"/>
          <w:sz w:val="28"/>
        </w:rPr>
        <w:t>47. Бонустар "өте жақсы" және "тиімді" бағалау нәтижелері бар "Б" корпусы қызметшілеріне төленеді.</w:t>
      </w:r>
      <w:r>
        <w:br/>
      </w:r>
      <w:r>
        <w:rPr>
          <w:rFonts w:ascii="Times New Roman"/>
          <w:b w:val="false"/>
          <w:i w:val="false"/>
          <w:color w:val="000000"/>
          <w:sz w:val="28"/>
        </w:rPr>
        <w:t>
      </w:t>
      </w:r>
      <w:r>
        <w:rPr>
          <w:rFonts w:ascii="Times New Roman"/>
          <w:b w:val="false"/>
          <w:i w:val="false"/>
          <w:color w:val="000000"/>
          <w:sz w:val="28"/>
        </w:rPr>
        <w:t>48.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r>
        <w:br/>
      </w:r>
      <w:r>
        <w:rPr>
          <w:rFonts w:ascii="Times New Roman"/>
          <w:b w:val="false"/>
          <w:i w:val="false"/>
          <w:color w:val="000000"/>
          <w:sz w:val="28"/>
        </w:rPr>
        <w:t>
      </w:t>
      </w:r>
      <w:r>
        <w:rPr>
          <w:rFonts w:ascii="Times New Roman"/>
          <w:b w:val="false"/>
          <w:i w:val="false"/>
          <w:color w:val="000000"/>
          <w:sz w:val="28"/>
        </w:rPr>
        <w:t>"Б" корпусының қызметшісі Комиссия оның қызметін жылдық бағалаудың нәтижелерін бекіткеннен кейін үш ай ішінде біліктілікті арттыру курстарына жіберіледі.</w:t>
      </w:r>
      <w:r>
        <w:br/>
      </w:r>
      <w:r>
        <w:rPr>
          <w:rFonts w:ascii="Times New Roman"/>
          <w:b w:val="false"/>
          <w:i w:val="false"/>
          <w:color w:val="000000"/>
          <w:sz w:val="28"/>
        </w:rPr>
        <w:t>
      </w:t>
      </w:r>
      <w:r>
        <w:rPr>
          <w:rFonts w:ascii="Times New Roman"/>
          <w:b w:val="false"/>
          <w:i w:val="false"/>
          <w:color w:val="000000"/>
          <w:sz w:val="28"/>
        </w:rPr>
        <w:t>49.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50. "Б" корпусы қызметшісінің қатарынан екі жыл қорытындысы бойынша "қанағаттанарлықсыз" мәндегі бағалау нәтижесі оны лауазымында төмендету туралы шешім қабылдау үшін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r>
        <w:br/>
      </w:r>
      <w:r>
        <w:rPr>
          <w:rFonts w:ascii="Times New Roman"/>
          <w:b w:val="false"/>
          <w:i w:val="false"/>
          <w:color w:val="000000"/>
          <w:sz w:val="28"/>
        </w:rPr>
        <w:t>
      </w:t>
      </w:r>
      <w:r>
        <w:rPr>
          <w:rFonts w:ascii="Times New Roman"/>
          <w:b w:val="false"/>
          <w:i w:val="false"/>
          <w:color w:val="000000"/>
          <w:sz w:val="28"/>
        </w:rPr>
        <w:t>51. "Б" корпусы қызметшілерінің қызметін бағалау нәтижелері олардың қызмет тізімдеріне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Қарабалық аудандық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p>
    <w:bookmarkStart w:name="z138" w:id="10"/>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r>
        <w:br/>
      </w:r>
      <w:r>
        <w:rPr>
          <w:rFonts w:ascii="Times New Roman"/>
          <w:b/>
          <w:i w:val="false"/>
          <w:color w:val="000000"/>
        </w:rPr>
        <w:t>______________________________ жыл</w:t>
      </w:r>
      <w:r>
        <w:br/>
      </w:r>
      <w:r>
        <w:rPr>
          <w:rFonts w:ascii="Times New Roman"/>
          <w:b/>
          <w:i w:val="false"/>
          <w:color w:val="000000"/>
        </w:rPr>
        <w:t>(жеке жоспар жасалатын кезең)</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Қызметшінің Т.А.Ә. </w:t>
      </w:r>
      <w:r>
        <w:rPr>
          <w:rFonts w:ascii="Times New Roman"/>
          <w:b w:val="false"/>
          <w:i/>
          <w:color w:val="000000"/>
          <w:sz w:val="28"/>
        </w:rPr>
        <w:t>(болған жағдайда)</w:t>
      </w:r>
      <w:r>
        <w:rPr>
          <w:rFonts w:ascii="Times New Roman"/>
          <w:b w:val="false"/>
          <w:i w:val="false"/>
          <w:color w:val="000000"/>
          <w:sz w:val="28"/>
        </w:rPr>
        <w:t>: _______________________________</w:t>
      </w:r>
      <w:r>
        <w:br/>
      </w:r>
      <w:r>
        <w:rPr>
          <w:rFonts w:ascii="Times New Roman"/>
          <w:b w:val="false"/>
          <w:i w:val="false"/>
          <w:color w:val="000000"/>
          <w:sz w:val="28"/>
        </w:rPr>
        <w:t>
      </w:t>
      </w:r>
      <w:r>
        <w:rPr>
          <w:rFonts w:ascii="Times New Roman"/>
          <w:b w:val="false"/>
          <w:i w:val="false"/>
          <w:color w:val="000000"/>
          <w:sz w:val="28"/>
        </w:rPr>
        <w:t>Қызметшінің лауазымы: _____________________________________________</w:t>
      </w:r>
      <w:r>
        <w:br/>
      </w:r>
      <w:r>
        <w:rPr>
          <w:rFonts w:ascii="Times New Roman"/>
          <w:b w:val="false"/>
          <w:i w:val="false"/>
          <w:color w:val="000000"/>
          <w:sz w:val="28"/>
        </w:rPr>
        <w:t>
      </w:t>
      </w:r>
      <w:r>
        <w:rPr>
          <w:rFonts w:ascii="Times New Roman"/>
          <w:b w:val="false"/>
          <w:i w:val="false"/>
          <w:color w:val="000000"/>
          <w:sz w:val="28"/>
        </w:rPr>
        <w:t>Қызметшінің құрылымдық бөлімшесінің атауы:</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12"/>
        <w:gridCol w:w="5013"/>
        <w:gridCol w:w="3375"/>
      </w:tblGrid>
      <w:tr>
        <w:trPr>
          <w:trHeight w:val="30" w:hRule="atLeast"/>
        </w:trPr>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 № </w:t>
            </w: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Іс-шаралардың атауы* </w:t>
            </w: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Іс-шараның нәтижесі </w:t>
            </w:r>
            <w:r>
              <w:br/>
            </w:r>
            <w:r>
              <w:rPr>
                <w:rFonts w:ascii="Times New Roman"/>
                <w:b w:val="false"/>
                <w:i w:val="false"/>
                <w:color w:val="000000"/>
                <w:sz w:val="20"/>
              </w:rPr>
              <w:t>
</w:t>
            </w:r>
          </w:p>
        </w:tc>
      </w:tr>
      <w:tr>
        <w:trPr>
          <w:trHeight w:val="30" w:hRule="atLeast"/>
        </w:trPr>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w:t>
            </w: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w:t>
            </w: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w:t>
            </w: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w:t>
            </w: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Ескертпе:</w:t>
      </w:r>
      <w:r>
        <w:br/>
      </w:r>
      <w:r>
        <w:rPr>
          <w:rFonts w:ascii="Times New Roman"/>
          <w:b w:val="false"/>
          <w:i w:val="false"/>
          <w:color w:val="000000"/>
          <w:sz w:val="28"/>
        </w:rPr>
        <w:t>
      </w:t>
      </w:r>
      <w:r>
        <w:rPr>
          <w:rFonts w:ascii="Times New Roman"/>
          <w:b w:val="false"/>
          <w:i w:val="false"/>
          <w:color w:val="000000"/>
          <w:sz w:val="28"/>
        </w:rPr>
        <w:t>* - іс-шаралар мемлекеттік органның стратегиялық мақсатына (мақсаттарына) жетуге бағытталғанын есепке ала отырып, олар болмаған жағдайда қызметшінің функционалдық міндеттеріне сүйене отырып анықталады.Іс-шаралардың саны мен күрделілігі мемлекеттік орган бойынша салыстырмалы болуытиіс</w:t>
      </w:r>
      <w:r>
        <w:br/>
      </w:r>
      <w:r>
        <w:rPr>
          <w:rFonts w:ascii="Times New Roman"/>
          <w:b w:val="false"/>
          <w:i w:val="false"/>
          <w:color w:val="000000"/>
          <w:sz w:val="28"/>
        </w:rPr>
        <w:t>
      </w:t>
      </w:r>
      <w:r>
        <w:rPr>
          <w:rFonts w:ascii="Times New Roman"/>
          <w:b w:val="false"/>
          <w:i w:val="false"/>
          <w:color w:val="000000"/>
          <w:sz w:val="28"/>
        </w:rPr>
        <w:t>Қызметші                                     Тікелей басшы</w:t>
      </w:r>
      <w:r>
        <w:br/>
      </w:r>
      <w:r>
        <w:rPr>
          <w:rFonts w:ascii="Times New Roman"/>
          <w:b w:val="false"/>
          <w:i w:val="false"/>
          <w:color w:val="000000"/>
          <w:sz w:val="28"/>
        </w:rPr>
        <w:t>
      </w:t>
      </w:r>
      <w:r>
        <w:rPr>
          <w:rFonts w:ascii="Times New Roman"/>
          <w:b w:val="false"/>
          <w:i w:val="false"/>
          <w:color w:val="000000"/>
          <w:sz w:val="28"/>
        </w:rPr>
        <w:t xml:space="preserve">Т.А.Ә. </w:t>
      </w:r>
      <w:r>
        <w:rPr>
          <w:rFonts w:ascii="Times New Roman"/>
          <w:b w:val="false"/>
          <w:i/>
          <w:color w:val="000000"/>
          <w:sz w:val="28"/>
        </w:rPr>
        <w:t>(болған жағдайда) _______________</w:t>
      </w:r>
      <w:r>
        <w:rPr>
          <w:rFonts w:ascii="Times New Roman"/>
          <w:b w:val="false"/>
          <w:i w:val="false"/>
          <w:color w:val="000000"/>
          <w:sz w:val="28"/>
        </w:rPr>
        <w:t xml:space="preserve"> Т.А.Ә. </w:t>
      </w:r>
      <w:r>
        <w:rPr>
          <w:rFonts w:ascii="Times New Roman"/>
          <w:b w:val="false"/>
          <w:i/>
          <w:color w:val="000000"/>
          <w:sz w:val="28"/>
        </w:rPr>
        <w:t>(болған жағдайда) __________</w:t>
      </w:r>
      <w:r>
        <w:br/>
      </w:r>
      <w:r>
        <w:rPr>
          <w:rFonts w:ascii="Times New Roman"/>
          <w:b w:val="false"/>
          <w:i w:val="false"/>
          <w:color w:val="000000"/>
          <w:sz w:val="28"/>
        </w:rPr>
        <w:t>
      </w:t>
      </w:r>
      <w:r>
        <w:rPr>
          <w:rFonts w:ascii="Times New Roman"/>
          <w:b w:val="false"/>
          <w:i w:val="false"/>
          <w:color w:val="000000"/>
          <w:sz w:val="28"/>
        </w:rPr>
        <w:t>күні _________________________________ күні ____________________________</w:t>
      </w:r>
      <w:r>
        <w:br/>
      </w:r>
      <w:r>
        <w:rPr>
          <w:rFonts w:ascii="Times New Roman"/>
          <w:b w:val="false"/>
          <w:i w:val="false"/>
          <w:color w:val="000000"/>
          <w:sz w:val="28"/>
        </w:rPr>
        <w:t>
      </w:t>
      </w:r>
      <w:r>
        <w:rPr>
          <w:rFonts w:ascii="Times New Roman"/>
          <w:b w:val="false"/>
          <w:i w:val="false"/>
          <w:color w:val="000000"/>
          <w:sz w:val="28"/>
        </w:rPr>
        <w:t>қолы ________________________________ қолы ____________________________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"Қарабалық аудандық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2-қосымша</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p>
    <w:bookmarkStart w:name="z158" w:id="11"/>
    <w:p>
      <w:pPr>
        <w:spacing w:after="0"/>
        <w:ind w:left="0"/>
        <w:jc w:val="left"/>
      </w:pPr>
      <w:r>
        <w:rPr>
          <w:rFonts w:ascii="Times New Roman"/>
          <w:b/>
          <w:i w:val="false"/>
          <w:color w:val="000000"/>
        </w:rPr>
        <w:t xml:space="preserve"> Бағалау парағы</w:t>
      </w:r>
      <w:r>
        <w:br/>
      </w:r>
      <w:r>
        <w:rPr>
          <w:rFonts w:ascii="Times New Roman"/>
          <w:b/>
          <w:i w:val="false"/>
          <w:color w:val="000000"/>
        </w:rPr>
        <w:t>_____________________ жылғы _____ тоқсан</w:t>
      </w:r>
      <w:r>
        <w:br/>
      </w:r>
      <w:r>
        <w:rPr>
          <w:rFonts w:ascii="Times New Roman"/>
          <w:b/>
          <w:i w:val="false"/>
          <w:color w:val="000000"/>
        </w:rPr>
        <w:t>(бағаланатын кезең)</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 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Лауазымдық міндеттерді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8"/>
        <w:gridCol w:w="1982"/>
        <w:gridCol w:w="1806"/>
        <w:gridCol w:w="1460"/>
        <w:gridCol w:w="2329"/>
        <w:gridCol w:w="1807"/>
        <w:gridCol w:w="1460"/>
        <w:gridCol w:w="468"/>
      </w:tblGrid>
      <w:tr>
        <w:trPr>
          <w:trHeight w:val="30" w:hRule="atLeast"/>
        </w:trPr>
        <w:tc>
          <w:tcPr>
            <w:tcW w:w="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2"/>
          <w:p>
            <w:pPr>
              <w:spacing w:after="20"/>
              <w:ind w:left="20"/>
              <w:jc w:val="both"/>
            </w:pPr>
            <w:r>
              <w:rPr>
                <w:rFonts w:ascii="Times New Roman"/>
                <w:b w:val="false"/>
                <w:i w:val="false"/>
                <w:color w:val="000000"/>
                <w:sz w:val="20"/>
              </w:rPr>
              <w:t>р/с №</w:t>
            </w:r>
            <w:r>
              <w:br/>
            </w:r>
            <w:r>
              <w:rPr>
                <w:rFonts w:ascii="Times New Roman"/>
                <w:b w:val="false"/>
                <w:i w:val="false"/>
                <w:color w:val="000000"/>
                <w:sz w:val="20"/>
              </w:rPr>
              <w:t>
</w:t>
            </w:r>
          </w:p>
          <w:bookmarkEnd w:id="1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Қызметшінің өзін-өзі бағалауы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басшының бағалауы</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Көтермеленетін қызмет көрсеткіштері мен түрлері туралы мәліметтер</w:t>
            </w: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Орындау-шылық тәртіпті бұзу туралы мәліметтер</w:t>
            </w: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Көтермеле-нетін қызмет көрсеткіштері мен түрлері туралы мәліметтер</w:t>
            </w: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Орындау-шылық тәртіпті бұзу туралы мәліметтер</w:t>
            </w: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Өзін-өзі бағалау нәтижесі: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нәтижесі: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Қызметші                                     Тікелей басшы</w:t>
      </w:r>
      <w:r>
        <w:br/>
      </w:r>
      <w:r>
        <w:rPr>
          <w:rFonts w:ascii="Times New Roman"/>
          <w:b w:val="false"/>
          <w:i w:val="false"/>
          <w:color w:val="000000"/>
          <w:sz w:val="28"/>
        </w:rPr>
        <w:t>
      </w:t>
      </w:r>
      <w:r>
        <w:rPr>
          <w:rFonts w:ascii="Times New Roman"/>
          <w:b w:val="false"/>
          <w:i w:val="false"/>
          <w:color w:val="000000"/>
          <w:sz w:val="28"/>
        </w:rPr>
        <w:t xml:space="preserve">Т.А.Ә. </w:t>
      </w:r>
      <w:r>
        <w:rPr>
          <w:rFonts w:ascii="Times New Roman"/>
          <w:b w:val="false"/>
          <w:i/>
          <w:color w:val="000000"/>
          <w:sz w:val="28"/>
        </w:rPr>
        <w:t>(болған жағдайда) _______________</w:t>
      </w:r>
      <w:r>
        <w:rPr>
          <w:rFonts w:ascii="Times New Roman"/>
          <w:b w:val="false"/>
          <w:i w:val="false"/>
          <w:color w:val="000000"/>
          <w:sz w:val="28"/>
        </w:rPr>
        <w:t xml:space="preserve"> Т.А.Ә. </w:t>
      </w:r>
      <w:r>
        <w:rPr>
          <w:rFonts w:ascii="Times New Roman"/>
          <w:b w:val="false"/>
          <w:i/>
          <w:color w:val="000000"/>
          <w:sz w:val="28"/>
        </w:rPr>
        <w:t>(болған жағдайда) __________</w:t>
      </w:r>
      <w:r>
        <w:br/>
      </w:r>
      <w:r>
        <w:rPr>
          <w:rFonts w:ascii="Times New Roman"/>
          <w:b w:val="false"/>
          <w:i w:val="false"/>
          <w:color w:val="000000"/>
          <w:sz w:val="28"/>
        </w:rPr>
        <w:t>
      </w:t>
      </w:r>
      <w:r>
        <w:rPr>
          <w:rFonts w:ascii="Times New Roman"/>
          <w:b w:val="false"/>
          <w:i w:val="false"/>
          <w:color w:val="000000"/>
          <w:sz w:val="28"/>
        </w:rPr>
        <w:t>күні _________________________________ күні _____________________________</w:t>
      </w:r>
      <w:r>
        <w:br/>
      </w:r>
      <w:r>
        <w:rPr>
          <w:rFonts w:ascii="Times New Roman"/>
          <w:b w:val="false"/>
          <w:i w:val="false"/>
          <w:color w:val="000000"/>
          <w:sz w:val="28"/>
        </w:rPr>
        <w:t>
      </w:t>
      </w:r>
      <w:r>
        <w:rPr>
          <w:rFonts w:ascii="Times New Roman"/>
          <w:b w:val="false"/>
          <w:i w:val="false"/>
          <w:color w:val="000000"/>
          <w:sz w:val="28"/>
        </w:rPr>
        <w:t>қолы ________________________________ қолы ____________________________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"Қарабалық аудандық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3-қосымша</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p>
    <w:bookmarkStart w:name="z178" w:id="13"/>
    <w:p>
      <w:pPr>
        <w:spacing w:after="0"/>
        <w:ind w:left="0"/>
        <w:jc w:val="left"/>
      </w:pPr>
      <w:r>
        <w:rPr>
          <w:rFonts w:ascii="Times New Roman"/>
          <w:b/>
          <w:i w:val="false"/>
          <w:color w:val="000000"/>
        </w:rPr>
        <w:t xml:space="preserve"> Бағалау парағы</w:t>
      </w:r>
      <w:r>
        <w:br/>
      </w:r>
      <w:r>
        <w:rPr>
          <w:rFonts w:ascii="Times New Roman"/>
          <w:b/>
          <w:i w:val="false"/>
          <w:color w:val="000000"/>
        </w:rPr>
        <w:t>________________________________________ жыл</w:t>
      </w:r>
      <w:r>
        <w:br/>
      </w:r>
      <w:r>
        <w:rPr>
          <w:rFonts w:ascii="Times New Roman"/>
          <w:b/>
          <w:i w:val="false"/>
          <w:color w:val="000000"/>
        </w:rPr>
        <w:t>(бағаланатын жыл)</w:t>
      </w:r>
    </w:p>
    <w:bookmarkEnd w:id="13"/>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 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Жеке жоспарды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9"/>
        <w:gridCol w:w="1594"/>
        <w:gridCol w:w="4571"/>
        <w:gridCol w:w="2407"/>
        <w:gridCol w:w="1461"/>
        <w:gridCol w:w="728"/>
      </w:tblGrid>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4"/>
          <w:p>
            <w:pPr>
              <w:spacing w:after="20"/>
              <w:ind w:left="20"/>
              <w:jc w:val="both"/>
            </w:pPr>
            <w:r>
              <w:rPr>
                <w:rFonts w:ascii="Times New Roman"/>
                <w:b w:val="false"/>
                <w:i w:val="false"/>
                <w:color w:val="000000"/>
                <w:sz w:val="20"/>
              </w:rPr>
              <w:t>р/с №</w:t>
            </w:r>
            <w:r>
              <w:br/>
            </w:r>
            <w:r>
              <w:rPr>
                <w:rFonts w:ascii="Times New Roman"/>
                <w:b w:val="false"/>
                <w:i w:val="false"/>
                <w:color w:val="000000"/>
                <w:sz w:val="20"/>
              </w:rPr>
              <w:t>
</w:t>
            </w:r>
          </w:p>
          <w:bookmarkEnd w:id="14"/>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Іс-шаралардың атауы</w:t>
            </w:r>
            <w:r>
              <w:br/>
            </w:r>
            <w:r>
              <w:rPr>
                <w:rFonts w:ascii="Times New Roman"/>
                <w:b w:val="false"/>
                <w:i w:val="false"/>
                <w:color w:val="000000"/>
                <w:sz w:val="20"/>
              </w:rPr>
              <w:t>
</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Мәні 2-ден 5-ке дейін</w:t>
            </w: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Қызметшінің өзін-өзі бағалау нәтижелері</w:t>
            </w: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Басшының бағалау нәтижелері</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w:t>
            </w: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w:t>
            </w: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w:t>
            </w: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w:t>
            </w: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Қызметші                                     Тікелей басшы</w:t>
      </w:r>
      <w:r>
        <w:br/>
      </w:r>
      <w:r>
        <w:rPr>
          <w:rFonts w:ascii="Times New Roman"/>
          <w:b w:val="false"/>
          <w:i w:val="false"/>
          <w:color w:val="000000"/>
          <w:sz w:val="28"/>
        </w:rPr>
        <w:t>
      </w:t>
      </w:r>
      <w:r>
        <w:rPr>
          <w:rFonts w:ascii="Times New Roman"/>
          <w:b w:val="false"/>
          <w:i w:val="false"/>
          <w:color w:val="000000"/>
          <w:sz w:val="28"/>
        </w:rPr>
        <w:t xml:space="preserve">Т.А.Ә. </w:t>
      </w:r>
      <w:r>
        <w:rPr>
          <w:rFonts w:ascii="Times New Roman"/>
          <w:b w:val="false"/>
          <w:i/>
          <w:color w:val="000000"/>
          <w:sz w:val="28"/>
        </w:rPr>
        <w:t>(болған жағдайда) _______________</w:t>
      </w:r>
      <w:r>
        <w:rPr>
          <w:rFonts w:ascii="Times New Roman"/>
          <w:b w:val="false"/>
          <w:i w:val="false"/>
          <w:color w:val="000000"/>
          <w:sz w:val="28"/>
        </w:rPr>
        <w:t xml:space="preserve"> Т.А.Ә. </w:t>
      </w:r>
      <w:r>
        <w:rPr>
          <w:rFonts w:ascii="Times New Roman"/>
          <w:b w:val="false"/>
          <w:i/>
          <w:color w:val="000000"/>
          <w:sz w:val="28"/>
        </w:rPr>
        <w:t>(болған жағдайда) __________</w:t>
      </w:r>
      <w:r>
        <w:br/>
      </w:r>
      <w:r>
        <w:rPr>
          <w:rFonts w:ascii="Times New Roman"/>
          <w:b w:val="false"/>
          <w:i w:val="false"/>
          <w:color w:val="000000"/>
          <w:sz w:val="28"/>
        </w:rPr>
        <w:t>
      </w:t>
      </w:r>
      <w:r>
        <w:rPr>
          <w:rFonts w:ascii="Times New Roman"/>
          <w:b w:val="false"/>
          <w:i w:val="false"/>
          <w:color w:val="000000"/>
          <w:sz w:val="28"/>
        </w:rPr>
        <w:t>күні _________________________________ күні _____________________________</w:t>
      </w:r>
      <w:r>
        <w:br/>
      </w:r>
      <w:r>
        <w:rPr>
          <w:rFonts w:ascii="Times New Roman"/>
          <w:b w:val="false"/>
          <w:i w:val="false"/>
          <w:color w:val="000000"/>
          <w:sz w:val="28"/>
        </w:rPr>
        <w:t>
      </w:t>
      </w:r>
      <w:r>
        <w:rPr>
          <w:rFonts w:ascii="Times New Roman"/>
          <w:b w:val="false"/>
          <w:i w:val="false"/>
          <w:color w:val="000000"/>
          <w:sz w:val="28"/>
        </w:rPr>
        <w:t>қолы ________________________________ қолы _____________________________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"Қарабалық аудандық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4-қосымша</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p>
    <w:bookmarkStart w:name="z197" w:id="15"/>
    <w:p>
      <w:pPr>
        <w:spacing w:after="0"/>
        <w:ind w:left="0"/>
        <w:jc w:val="left"/>
      </w:pPr>
      <w:r>
        <w:rPr>
          <w:rFonts w:ascii="Times New Roman"/>
          <w:b/>
          <w:i w:val="false"/>
          <w:color w:val="000000"/>
        </w:rPr>
        <w:t xml:space="preserve"> Айналмалы бағалау нәтижелері</w:t>
      </w:r>
      <w:r>
        <w:br/>
      </w:r>
      <w:r>
        <w:rPr>
          <w:rFonts w:ascii="Times New Roman"/>
          <w:b/>
          <w:i w:val="false"/>
          <w:color w:val="000000"/>
        </w:rPr>
        <w:t>__________________________________________________ жыл</w:t>
      </w:r>
      <w:r>
        <w:br/>
      </w:r>
      <w:r>
        <w:rPr>
          <w:rFonts w:ascii="Times New Roman"/>
          <w:b/>
          <w:i w:val="false"/>
          <w:color w:val="000000"/>
        </w:rPr>
        <w:t>(бағаланатын жыл)</w:t>
      </w:r>
    </w:p>
    <w:bookmarkEnd w:id="1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Бағаланатын қызметшінің Т.А.Ә. </w:t>
      </w:r>
      <w:r>
        <w:rPr>
          <w:rFonts w:ascii="Times New Roman"/>
          <w:b w:val="false"/>
          <w:i/>
          <w:color w:val="000000"/>
          <w:sz w:val="28"/>
        </w:rPr>
        <w:t>(болған жағдайда)</w:t>
      </w:r>
      <w:r>
        <w:rPr>
          <w:rFonts w:ascii="Times New Roman"/>
          <w:b w:val="false"/>
          <w:i w:val="false"/>
          <w:color w:val="000000"/>
          <w:sz w:val="28"/>
        </w:rPr>
        <w:t>: 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6"/>
        <w:gridCol w:w="2711"/>
        <w:gridCol w:w="4892"/>
        <w:gridCol w:w="2461"/>
      </w:tblGrid>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6"/>
          <w:p>
            <w:pPr>
              <w:spacing w:after="20"/>
              <w:ind w:left="20"/>
              <w:jc w:val="both"/>
            </w:pPr>
            <w:r>
              <w:rPr>
                <w:rFonts w:ascii="Times New Roman"/>
                <w:b w:val="false"/>
                <w:i w:val="false"/>
                <w:color w:val="000000"/>
                <w:sz w:val="20"/>
              </w:rPr>
              <w:t>р/с №</w:t>
            </w:r>
            <w:r>
              <w:br/>
            </w:r>
            <w:r>
              <w:rPr>
                <w:rFonts w:ascii="Times New Roman"/>
                <w:b w:val="false"/>
                <w:i w:val="false"/>
                <w:color w:val="000000"/>
                <w:sz w:val="20"/>
              </w:rPr>
              <w:t>
</w:t>
            </w:r>
          </w:p>
          <w:bookmarkEnd w:id="16"/>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Құзыреттілік атауы</w:t>
            </w:r>
            <w:r>
              <w:br/>
            </w:r>
            <w:r>
              <w:rPr>
                <w:rFonts w:ascii="Times New Roman"/>
                <w:b w:val="false"/>
                <w:i w:val="false"/>
                <w:color w:val="000000"/>
                <w:sz w:val="20"/>
              </w:rPr>
              <w:t>
</w:t>
            </w: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Мәні</w:t>
            </w: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Тікелей басшы</w:t>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w:t>
            </w:r>
            <w:r>
              <w:br/>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 </w:t>
            </w:r>
            <w:r>
              <w:br/>
            </w:r>
            <w:r>
              <w:rPr>
                <w:rFonts w:ascii="Times New Roman"/>
                <w:b w:val="false"/>
                <w:i w:val="false"/>
                <w:color w:val="000000"/>
                <w:sz w:val="20"/>
              </w:rPr>
              <w:t>
</w:t>
            </w: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 </w:t>
            </w: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w:t>
            </w:r>
            <w:r>
              <w:br/>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Әріптестікке қабілеттілігі </w:t>
            </w:r>
            <w:r>
              <w:br/>
            </w:r>
            <w:r>
              <w:rPr>
                <w:rFonts w:ascii="Times New Roman"/>
                <w:b w:val="false"/>
                <w:i w:val="false"/>
                <w:color w:val="000000"/>
                <w:sz w:val="20"/>
              </w:rPr>
              <w:t>
</w:t>
            </w: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 </w:t>
            </w: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w:t>
            </w:r>
            <w:r>
              <w:br/>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әдепті сақтауы </w:t>
            </w:r>
            <w:r>
              <w:br/>
            </w:r>
            <w:r>
              <w:rPr>
                <w:rFonts w:ascii="Times New Roman"/>
                <w:b w:val="false"/>
                <w:i w:val="false"/>
                <w:color w:val="000000"/>
                <w:sz w:val="20"/>
              </w:rPr>
              <w:t>
</w:t>
            </w: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 </w:t>
            </w: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w:t>
            </w:r>
            <w:r>
              <w:br/>
            </w:r>
            <w:r>
              <w:rPr>
                <w:rFonts w:ascii="Times New Roman"/>
                <w:b w:val="false"/>
                <w:i w:val="false"/>
                <w:color w:val="000000"/>
                <w:sz w:val="20"/>
              </w:rPr>
              <w:t>
</w:t>
            </w: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Қарамағындағы қызметкер</w:t>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w:t>
            </w:r>
            <w:r>
              <w:br/>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білуі </w:t>
            </w:r>
            <w:r>
              <w:br/>
            </w:r>
            <w:r>
              <w:rPr>
                <w:rFonts w:ascii="Times New Roman"/>
                <w:b w:val="false"/>
                <w:i w:val="false"/>
                <w:color w:val="000000"/>
                <w:sz w:val="20"/>
              </w:rPr>
              <w:t>
</w:t>
            </w: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 </w:t>
            </w: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w:t>
            </w:r>
            <w:r>
              <w:br/>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баули білуі </w:t>
            </w:r>
            <w:r>
              <w:br/>
            </w:r>
            <w:r>
              <w:rPr>
                <w:rFonts w:ascii="Times New Roman"/>
                <w:b w:val="false"/>
                <w:i w:val="false"/>
                <w:color w:val="000000"/>
                <w:sz w:val="20"/>
              </w:rPr>
              <w:t>
</w:t>
            </w: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 </w:t>
            </w: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w:t>
            </w:r>
            <w:r>
              <w:br/>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әдепті сақтауы </w:t>
            </w:r>
            <w:r>
              <w:br/>
            </w:r>
            <w:r>
              <w:rPr>
                <w:rFonts w:ascii="Times New Roman"/>
                <w:b w:val="false"/>
                <w:i w:val="false"/>
                <w:color w:val="000000"/>
                <w:sz w:val="20"/>
              </w:rPr>
              <w:t>
</w:t>
            </w: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 </w:t>
            </w: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w:t>
            </w:r>
            <w:r>
              <w:br/>
            </w:r>
            <w:r>
              <w:rPr>
                <w:rFonts w:ascii="Times New Roman"/>
                <w:b w:val="false"/>
                <w:i w:val="false"/>
                <w:color w:val="000000"/>
                <w:sz w:val="20"/>
              </w:rPr>
              <w:t>
</w:t>
            </w: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Әріптес</w:t>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w:t>
            </w:r>
            <w:r>
              <w:br/>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Ұжымда бірге жұмыс істей білуі </w:t>
            </w:r>
            <w:r>
              <w:br/>
            </w:r>
            <w:r>
              <w:rPr>
                <w:rFonts w:ascii="Times New Roman"/>
                <w:b w:val="false"/>
                <w:i w:val="false"/>
                <w:color w:val="000000"/>
                <w:sz w:val="20"/>
              </w:rPr>
              <w:t>
</w:t>
            </w: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 </w:t>
            </w: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w:t>
            </w:r>
            <w:r>
              <w:br/>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әдепті сақтауы </w:t>
            </w:r>
            <w:r>
              <w:br/>
            </w:r>
            <w:r>
              <w:rPr>
                <w:rFonts w:ascii="Times New Roman"/>
                <w:b w:val="false"/>
                <w:i w:val="false"/>
                <w:color w:val="000000"/>
                <w:sz w:val="20"/>
              </w:rPr>
              <w:t>
</w:t>
            </w: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 </w:t>
            </w: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w:t>
            </w:r>
            <w:r>
              <w:br/>
            </w:r>
            <w:r>
              <w:rPr>
                <w:rFonts w:ascii="Times New Roman"/>
                <w:b w:val="false"/>
                <w:i w:val="false"/>
                <w:color w:val="000000"/>
                <w:sz w:val="20"/>
              </w:rPr>
              <w:t>
</w:t>
            </w: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"Қарабалық аудандық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5-қосымша</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p>
    <w:bookmarkStart w:name="z221" w:id="17"/>
    <w:p>
      <w:pPr>
        <w:spacing w:after="0"/>
        <w:ind w:left="0"/>
        <w:jc w:val="left"/>
      </w:pPr>
      <w:r>
        <w:rPr>
          <w:rFonts w:ascii="Times New Roman"/>
          <w:b/>
          <w:i w:val="false"/>
          <w:color w:val="000000"/>
        </w:rPr>
        <w:t xml:space="preserve"> Бағалау жөніндегі комиссия отырысының хаттамасы</w:t>
      </w:r>
      <w:r>
        <w:br/>
      </w:r>
      <w:r>
        <w:rPr>
          <w:rFonts w:ascii="Times New Roman"/>
          <w:b/>
          <w:i w:val="false"/>
          <w:color w:val="000000"/>
        </w:rPr>
        <w:t>______________________________________________________</w:t>
      </w:r>
      <w:r>
        <w:br/>
      </w:r>
      <w:r>
        <w:rPr>
          <w:rFonts w:ascii="Times New Roman"/>
          <w:b/>
          <w:i w:val="false"/>
          <w:color w:val="000000"/>
        </w:rPr>
        <w:t>(мемлекеттік органның атауы)</w:t>
      </w:r>
      <w:r>
        <w:br/>
      </w:r>
      <w:r>
        <w:rPr>
          <w:rFonts w:ascii="Times New Roman"/>
          <w:b/>
          <w:i w:val="false"/>
          <w:color w:val="000000"/>
        </w:rPr>
        <w:t>____________________________________________________________</w:t>
      </w:r>
      <w:r>
        <w:br/>
      </w:r>
      <w:r>
        <w:rPr>
          <w:rFonts w:ascii="Times New Roman"/>
          <w:b/>
          <w:i w:val="false"/>
          <w:color w:val="000000"/>
        </w:rPr>
        <w:t>(бағалау түрі: тоқсандық /жылдық және бағаланатын кезең</w:t>
      </w:r>
      <w:r>
        <w:br/>
      </w:r>
      <w:r>
        <w:rPr>
          <w:rFonts w:ascii="Times New Roman"/>
          <w:b/>
          <w:i w:val="false"/>
          <w:color w:val="000000"/>
        </w:rPr>
        <w:t>(тоқсан және (немесе) жыл)</w:t>
      </w:r>
    </w:p>
    <w:bookmarkEnd w:id="17"/>
    <w:p>
      <w:pPr>
        <w:spacing w:after="0"/>
        <w:ind w:left="0"/>
        <w:jc w:val="left"/>
      </w:pPr>
      <w:r>
        <w:rPr>
          <w:rFonts w:ascii="Times New Roman"/>
          <w:b w:val="false"/>
          <w:i w:val="false"/>
          <w:color w:val="000000"/>
          <w:sz w:val="28"/>
        </w:rPr>
        <w:t>      </w:t>
      </w:r>
      <w:r>
        <w:rPr>
          <w:rFonts w:ascii="Times New Roman"/>
          <w:b w:val="false"/>
          <w:i w:val="false"/>
          <w:color w:val="000000"/>
          <w:sz w:val="28"/>
        </w:rPr>
        <w:t>Бағалау нәтижелері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7"/>
        <w:gridCol w:w="4138"/>
        <w:gridCol w:w="1855"/>
        <w:gridCol w:w="3331"/>
        <w:gridCol w:w="1049"/>
      </w:tblGrid>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18"/>
          <w:p>
            <w:pPr>
              <w:spacing w:after="20"/>
              <w:ind w:left="20"/>
              <w:jc w:val="both"/>
            </w:pPr>
            <w:r>
              <w:rPr>
                <w:rFonts w:ascii="Times New Roman"/>
                <w:b w:val="false"/>
                <w:i w:val="false"/>
                <w:color w:val="000000"/>
                <w:sz w:val="20"/>
              </w:rPr>
              <w:t>р/с</w:t>
            </w:r>
            <w:r>
              <w:rPr>
                <w:rFonts w:ascii="Times New Roman"/>
                <w:b w:val="false"/>
                <w:i w:val="false"/>
                <w:color w:val="000000"/>
                <w:sz w:val="20"/>
              </w:rPr>
              <w:t xml:space="preserve"> №</w:t>
            </w:r>
            <w:r>
              <w:br/>
            </w:r>
            <w:r>
              <w:rPr>
                <w:rFonts w:ascii="Times New Roman"/>
                <w:b w:val="false"/>
                <w:i w:val="false"/>
                <w:color w:val="000000"/>
                <w:sz w:val="20"/>
              </w:rPr>
              <w:t>
</w:t>
            </w:r>
          </w:p>
          <w:bookmarkEnd w:id="18"/>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Қызметшілердің Т.А.Ә. </w:t>
            </w:r>
            <w:r>
              <w:rPr>
                <w:rFonts w:ascii="Times New Roman"/>
                <w:b w:val="false"/>
                <w:i/>
                <w:color w:val="000000"/>
                <w:sz w:val="20"/>
              </w:rPr>
              <w:t>(болған жағдайда)</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нәтижелері туралы мәліметтер</w:t>
            </w:r>
            <w:r>
              <w:br/>
            </w:r>
            <w:r>
              <w:rPr>
                <w:rFonts w:ascii="Times New Roman"/>
                <w:b w:val="false"/>
                <w:i w:val="false"/>
                <w:color w:val="000000"/>
                <w:sz w:val="20"/>
              </w:rPr>
              <w:t>
</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Комиссияның бағалаунәтижелерін түзетуі </w:t>
            </w:r>
            <w:r>
              <w:rPr>
                <w:rFonts w:ascii="Times New Roman"/>
                <w:b w:val="false"/>
                <w:i/>
                <w:color w:val="000000"/>
                <w:sz w:val="20"/>
              </w:rPr>
              <w:t>(болған жағдайда)</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Комиссияның ұсынымдары</w:t>
            </w:r>
            <w:r>
              <w:br/>
            </w:r>
            <w:r>
              <w:rPr>
                <w:rFonts w:ascii="Times New Roman"/>
                <w:b w:val="false"/>
                <w:i w:val="false"/>
                <w:color w:val="000000"/>
                <w:sz w:val="20"/>
              </w:rPr>
              <w:t>
</w:t>
            </w: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w:t>
            </w:r>
            <w:r>
              <w:br/>
            </w:r>
            <w:r>
              <w:rPr>
                <w:rFonts w:ascii="Times New Roman"/>
                <w:b w:val="false"/>
                <w:i w:val="false"/>
                <w:color w:val="000000"/>
                <w:sz w:val="20"/>
              </w:rPr>
              <w:t>
</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w:t>
            </w:r>
            <w:r>
              <w:br/>
            </w:r>
            <w:r>
              <w:rPr>
                <w:rFonts w:ascii="Times New Roman"/>
                <w:b w:val="false"/>
                <w:i w:val="false"/>
                <w:color w:val="000000"/>
                <w:sz w:val="20"/>
              </w:rPr>
              <w:t>
</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w:t>
            </w:r>
            <w:r>
              <w:br/>
            </w:r>
            <w:r>
              <w:rPr>
                <w:rFonts w:ascii="Times New Roman"/>
                <w:b w:val="false"/>
                <w:i w:val="false"/>
                <w:color w:val="000000"/>
                <w:sz w:val="20"/>
              </w:rPr>
              <w:t>
</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Комиссия қорытындысы: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w:t>
      </w:r>
      <w:r>
        <w:br/>
      </w:r>
      <w:r>
        <w:rPr>
          <w:rFonts w:ascii="Times New Roman"/>
          <w:b w:val="false"/>
          <w:i w:val="false"/>
          <w:color w:val="000000"/>
          <w:sz w:val="28"/>
        </w:rPr>
        <w:t>
      </w:t>
      </w:r>
      <w:r>
        <w:rPr>
          <w:rFonts w:ascii="Times New Roman"/>
          <w:b w:val="false"/>
          <w:i/>
          <w:color w:val="000000"/>
          <w:sz w:val="28"/>
        </w:rPr>
        <w:t>Тексерген:</w:t>
      </w:r>
      <w:r>
        <w:br/>
      </w:r>
      <w:r>
        <w:rPr>
          <w:rFonts w:ascii="Times New Roman"/>
          <w:b w:val="false"/>
          <w:i w:val="false"/>
          <w:color w:val="000000"/>
          <w:sz w:val="28"/>
        </w:rPr>
        <w:t>
      </w:t>
      </w:r>
      <w:r>
        <w:rPr>
          <w:rFonts w:ascii="Times New Roman"/>
          <w:b w:val="false"/>
          <w:i w:val="false"/>
          <w:color w:val="000000"/>
          <w:sz w:val="28"/>
        </w:rPr>
        <w:t>Комиссия хатшысы: _______________________ Күні: _____________</w:t>
      </w:r>
      <w:r>
        <w:br/>
      </w:r>
      <w:r>
        <w:rPr>
          <w:rFonts w:ascii="Times New Roman"/>
          <w:b w:val="false"/>
          <w:i w:val="false"/>
          <w:color w:val="000000"/>
          <w:sz w:val="28"/>
        </w:rPr>
        <w:t>
      </w:t>
      </w:r>
      <w:r>
        <w:rPr>
          <w:rFonts w:ascii="Times New Roman"/>
          <w:b w:val="false"/>
          <w:i/>
          <w:color w:val="000000"/>
          <w:sz w:val="28"/>
        </w:rPr>
        <w:t>(Т.А.Ә. (болған жағдайда), қолы)</w:t>
      </w:r>
      <w:r>
        <w:br/>
      </w:r>
      <w:r>
        <w:rPr>
          <w:rFonts w:ascii="Times New Roman"/>
          <w:b w:val="false"/>
          <w:i w:val="false"/>
          <w:color w:val="000000"/>
          <w:sz w:val="28"/>
        </w:rPr>
        <w:t>
      </w:t>
      </w:r>
      <w:r>
        <w:rPr>
          <w:rFonts w:ascii="Times New Roman"/>
          <w:b w:val="false"/>
          <w:i w:val="false"/>
          <w:color w:val="000000"/>
          <w:sz w:val="28"/>
        </w:rPr>
        <w:t>Комиссия төрағасы: _______________________ Күні: _____________</w:t>
      </w:r>
      <w:r>
        <w:br/>
      </w:r>
      <w:r>
        <w:rPr>
          <w:rFonts w:ascii="Times New Roman"/>
          <w:b w:val="false"/>
          <w:i w:val="false"/>
          <w:color w:val="000000"/>
          <w:sz w:val="28"/>
        </w:rPr>
        <w:t>
      </w:t>
      </w:r>
      <w:r>
        <w:rPr>
          <w:rFonts w:ascii="Times New Roman"/>
          <w:b w:val="false"/>
          <w:i/>
          <w:color w:val="000000"/>
          <w:sz w:val="28"/>
        </w:rPr>
        <w:t>(Т.А.Ә. (болған жағдайда), қолы)</w:t>
      </w:r>
      <w:r>
        <w:br/>
      </w:r>
      <w:r>
        <w:rPr>
          <w:rFonts w:ascii="Times New Roman"/>
          <w:b w:val="false"/>
          <w:i w:val="false"/>
          <w:color w:val="000000"/>
          <w:sz w:val="28"/>
        </w:rPr>
        <w:t>
      </w:t>
      </w:r>
      <w:r>
        <w:rPr>
          <w:rFonts w:ascii="Times New Roman"/>
          <w:b w:val="false"/>
          <w:i w:val="false"/>
          <w:color w:val="000000"/>
          <w:sz w:val="28"/>
        </w:rPr>
        <w:t>Комиссия мүшесі: _________________________ Күні: _____________</w:t>
      </w:r>
      <w:r>
        <w:br/>
      </w:r>
      <w:r>
        <w:rPr>
          <w:rFonts w:ascii="Times New Roman"/>
          <w:b w:val="false"/>
          <w:i w:val="false"/>
          <w:color w:val="000000"/>
          <w:sz w:val="28"/>
        </w:rPr>
        <w:t>
      </w:t>
      </w:r>
      <w:r>
        <w:rPr>
          <w:rFonts w:ascii="Times New Roman"/>
          <w:b w:val="false"/>
          <w:i/>
          <w:color w:val="000000"/>
          <w:sz w:val="28"/>
        </w:rPr>
        <w:t>(Т.А.Ә. (болған жағдайда),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